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F75CA">
      <w:pPr>
        <w:jc w:val="center"/>
      </w:pPr>
      <w:r>
        <w:rPr>
          <w:rFonts w:ascii="微软雅黑" w:hAnsi="微软雅黑" w:eastAsia="微软雅黑"/>
          <w:b/>
          <w:color w:val="1F4E79"/>
          <w:sz w:val="40"/>
        </w:rPr>
        <w:t>Token 经费申请表</w:t>
      </w:r>
    </w:p>
    <w:p w14:paraId="7867E9CF">
      <w:pPr>
        <w:jc w:val="center"/>
      </w:pPr>
      <w:r>
        <w:rPr>
          <w:rFonts w:ascii="微软雅黑" w:hAnsi="微软雅黑" w:eastAsia="微软雅黑"/>
          <w:b w:val="0"/>
          <w:color w:val="808080"/>
          <w:sz w:val="20"/>
        </w:rPr>
        <w:t>编号：________     申请日期：____年____月____日</w:t>
      </w:r>
    </w:p>
    <w:p w14:paraId="1617D629">
      <w:pPr>
        <w:pBdr>
          <w:bottom w:val="single" w:color="2E75B6" w:sz="6" w:space="1"/>
        </w:pBdr>
        <w:spacing w:before="200" w:after="80"/>
      </w:pPr>
      <w:r>
        <w:rPr>
          <w:rFonts w:ascii="微软雅黑" w:hAnsi="微软雅黑" w:eastAsia="微软雅黑"/>
          <w:b/>
          <w:color w:val="1F4E79"/>
          <w:sz w:val="28"/>
        </w:rPr>
        <w:t>一、申请人信息</w:t>
      </w:r>
    </w:p>
    <w:tbl>
      <w:tblPr>
        <w:tblStyle w:val="49"/>
        <w:tblW w:w="0" w:type="auto"/>
        <w:tblInd w:w="0" w:type="dxa"/>
        <w:tbl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single" w:color="4F81BD" w:themeColor="accent1" w:sz="8" w:space="0"/>
          <w:insideV w:val="single" w:color="4F81BD" w:themeColor="accent1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6803"/>
      </w:tblGrid>
      <w:tr w14:paraId="7C752B4B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shd w:val="clear" w:color="auto" w:fill="D9E1F2"/>
          </w:tcPr>
          <w:p w14:paraId="75A4FD2D">
            <w:pPr>
              <w:spacing w:after="0" w:line="240" w:lineRule="auto"/>
            </w:pPr>
            <w:r>
              <w:rPr>
                <w:rFonts w:ascii="微软雅黑" w:hAnsi="微软雅黑" w:eastAsia="微软雅黑"/>
                <w:b/>
                <w:sz w:val="21"/>
              </w:rPr>
              <w:t>姓名</w:t>
            </w:r>
          </w:p>
        </w:tc>
        <w:tc>
          <w:tcPr>
            <w:tcW w:w="6803" w:type="dxa"/>
          </w:tcPr>
          <w:p w14:paraId="72158C16">
            <w:pPr>
              <w:spacing w:after="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　　　　　　</w:t>
            </w:r>
          </w:p>
        </w:tc>
      </w:tr>
      <w:tr w14:paraId="0E2F8937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shd w:val="clear" w:color="auto" w:fill="D9E1F2"/>
          </w:tcPr>
          <w:p w14:paraId="4A02FD2F">
            <w:pPr>
              <w:spacing w:after="0" w:line="240" w:lineRule="auto"/>
            </w:pPr>
            <w:r>
              <w:rPr>
                <w:rFonts w:ascii="微软雅黑" w:hAnsi="微软雅黑" w:eastAsia="微软雅黑"/>
                <w:b/>
                <w:sz w:val="21"/>
              </w:rPr>
              <w:t>所属部门/团队</w:t>
            </w:r>
          </w:p>
        </w:tc>
        <w:tc>
          <w:tcPr>
            <w:tcW w:w="6803" w:type="dxa"/>
          </w:tcPr>
          <w:p w14:paraId="73A7AD90">
            <w:pPr>
              <w:spacing w:after="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　　　　　　</w:t>
            </w:r>
          </w:p>
        </w:tc>
      </w:tr>
      <w:tr w14:paraId="3BE82380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shd w:val="clear" w:color="auto" w:fill="D9E1F2"/>
          </w:tcPr>
          <w:p w14:paraId="6F65CD50">
            <w:pPr>
              <w:spacing w:after="0" w:line="240" w:lineRule="auto"/>
            </w:pPr>
            <w:r>
              <w:rPr>
                <w:rFonts w:ascii="微软雅黑" w:hAnsi="微软雅黑" w:eastAsia="微软雅黑"/>
                <w:b/>
                <w:sz w:val="21"/>
              </w:rPr>
              <w:t>工号</w:t>
            </w:r>
          </w:p>
        </w:tc>
        <w:tc>
          <w:tcPr>
            <w:tcW w:w="6803" w:type="dxa"/>
          </w:tcPr>
          <w:p w14:paraId="09EAB3AD">
            <w:pPr>
              <w:spacing w:after="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　　　　　　</w:t>
            </w:r>
          </w:p>
        </w:tc>
      </w:tr>
      <w:tr w14:paraId="2A1371F8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shd w:val="clear" w:color="auto" w:fill="D9E1F2"/>
          </w:tcPr>
          <w:p w14:paraId="7017F91C">
            <w:pPr>
              <w:spacing w:after="0" w:line="240" w:lineRule="auto"/>
            </w:pPr>
            <w:r>
              <w:rPr>
                <w:rFonts w:ascii="微软雅黑" w:hAnsi="微软雅黑" w:eastAsia="微软雅黑"/>
                <w:b/>
                <w:sz w:val="21"/>
              </w:rPr>
              <w:t>联系电话</w:t>
            </w:r>
          </w:p>
        </w:tc>
        <w:tc>
          <w:tcPr>
            <w:tcW w:w="6803" w:type="dxa"/>
          </w:tcPr>
          <w:p w14:paraId="2CDF8B21">
            <w:pPr>
              <w:spacing w:after="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　　　　　　</w:t>
            </w:r>
          </w:p>
        </w:tc>
      </w:tr>
      <w:tr w14:paraId="4C3B9CAB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shd w:val="clear" w:color="auto" w:fill="D9E1F2"/>
          </w:tcPr>
          <w:p w14:paraId="2B504824">
            <w:pPr>
              <w:spacing w:after="0" w:line="240" w:lineRule="auto"/>
            </w:pPr>
            <w:r>
              <w:rPr>
                <w:rFonts w:ascii="微软雅黑" w:hAnsi="微软雅黑" w:eastAsia="微软雅黑"/>
                <w:b/>
                <w:sz w:val="21"/>
              </w:rPr>
              <w:t>企业邮箱</w:t>
            </w:r>
          </w:p>
        </w:tc>
        <w:tc>
          <w:tcPr>
            <w:tcW w:w="6803" w:type="dxa"/>
          </w:tcPr>
          <w:p w14:paraId="4EB1C824">
            <w:pPr>
              <w:spacing w:after="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　　　　　　</w:t>
            </w:r>
          </w:p>
        </w:tc>
      </w:tr>
      <w:tr w14:paraId="2F4ABFD6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shd w:val="clear" w:color="auto" w:fill="D9E1F2"/>
          </w:tcPr>
          <w:p w14:paraId="1BF5C8B9">
            <w:pPr>
              <w:spacing w:after="0" w:line="240" w:lineRule="auto"/>
            </w:pPr>
            <w:r>
              <w:rPr>
                <w:rFonts w:ascii="微软雅黑" w:hAnsi="微软雅黑" w:eastAsia="微软雅黑"/>
                <w:b/>
                <w:sz w:val="21"/>
              </w:rPr>
              <w:t>申请档位</w:t>
            </w:r>
          </w:p>
        </w:tc>
        <w:tc>
          <w:tcPr>
            <w:tcW w:w="6803" w:type="dxa"/>
          </w:tcPr>
          <w:p w14:paraId="0F42EB51">
            <w:pPr>
              <w:spacing w:after="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　　　　　　</w:t>
            </w:r>
          </w:p>
        </w:tc>
      </w:tr>
      <w:tr w14:paraId="09E1E8B5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shd w:val="clear" w:color="auto" w:fill="D9E1F2"/>
          </w:tcPr>
          <w:p w14:paraId="1F2B170D">
            <w:pPr>
              <w:spacing w:after="0" w:line="240" w:lineRule="auto"/>
            </w:pPr>
            <w:r>
              <w:rPr>
                <w:rFonts w:ascii="微软雅黑" w:hAnsi="微软雅黑" w:eastAsia="微软雅黑"/>
                <w:b/>
                <w:sz w:val="21"/>
              </w:rPr>
              <w:t>申请金额（元）</w:t>
            </w:r>
          </w:p>
        </w:tc>
        <w:tc>
          <w:tcPr>
            <w:tcW w:w="6803" w:type="dxa"/>
          </w:tcPr>
          <w:p w14:paraId="381BF478">
            <w:pPr>
              <w:spacing w:after="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　　　　　　</w:t>
            </w:r>
          </w:p>
        </w:tc>
      </w:tr>
      <w:tr w14:paraId="324BAE37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shd w:val="clear" w:color="auto" w:fill="D9E1F2"/>
          </w:tcPr>
          <w:p w14:paraId="0F579E58">
            <w:pPr>
              <w:spacing w:after="0" w:line="240" w:lineRule="auto"/>
            </w:pPr>
            <w:r>
              <w:rPr>
                <w:rFonts w:ascii="微软雅黑" w:hAnsi="微软雅黑" w:eastAsia="微软雅黑"/>
                <w:b/>
                <w:sz w:val="21"/>
              </w:rPr>
              <w:t>申请用途</w:t>
            </w:r>
          </w:p>
        </w:tc>
        <w:tc>
          <w:tcPr>
            <w:tcW w:w="6803" w:type="dxa"/>
          </w:tcPr>
          <w:p w14:paraId="0DE9D5E0">
            <w:pPr>
              <w:spacing w:after="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　　　　　　</w:t>
            </w:r>
          </w:p>
        </w:tc>
      </w:tr>
    </w:tbl>
    <w:p w14:paraId="35B2BF70">
      <w:pPr>
        <w:pBdr>
          <w:bottom w:val="single" w:color="2E75B6" w:sz="6" w:space="1"/>
        </w:pBdr>
        <w:spacing w:before="200" w:after="80"/>
      </w:pPr>
      <w:r>
        <w:rPr>
          <w:rFonts w:ascii="微软雅黑" w:hAnsi="微软雅黑" w:eastAsia="微软雅黑"/>
          <w:b/>
          <w:color w:val="1F4E79"/>
          <w:sz w:val="28"/>
        </w:rPr>
        <w:t>二、申请理由与背景</w:t>
      </w:r>
    </w:p>
    <w:tbl>
      <w:tblPr>
        <w:tblStyle w:val="49"/>
        <w:tblW w:w="0" w:type="auto"/>
        <w:tblInd w:w="0" w:type="dxa"/>
        <w:tbl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single" w:color="4F81BD" w:themeColor="accent1" w:sz="8" w:space="0"/>
          <w:insideV w:val="single" w:color="4F81BD" w:themeColor="accent1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7704"/>
      </w:tblGrid>
      <w:tr w14:paraId="726F1DAB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shd w:val="clear" w:color="auto" w:fill="D9E1F2"/>
          </w:tcPr>
          <w:p w14:paraId="62C27645">
            <w:pPr>
              <w:spacing w:after="0" w:line="240" w:lineRule="auto"/>
            </w:pPr>
            <w:r>
              <w:rPr>
                <w:rFonts w:ascii="微软雅黑" w:hAnsi="微软雅黑" w:eastAsia="微软雅黑"/>
                <w:b/>
                <w:sz w:val="21"/>
              </w:rPr>
              <w:t>本期重点业务方向</w:t>
            </w:r>
          </w:p>
        </w:tc>
        <w:tc>
          <w:tcPr>
            <w:tcW w:w="6803" w:type="dxa"/>
          </w:tcPr>
          <w:p w14:paraId="3002801D">
            <w:pPr>
              <w:spacing w:after="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　　　　　　</w:t>
            </w:r>
          </w:p>
        </w:tc>
      </w:tr>
      <w:tr w14:paraId="2CAC7026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shd w:val="clear" w:color="auto" w:fill="D9E1F2"/>
          </w:tcPr>
          <w:p w14:paraId="1212D066">
            <w:pPr>
              <w:spacing w:after="0" w:line="240" w:lineRule="auto"/>
            </w:pPr>
            <w:r>
              <w:rPr>
                <w:rFonts w:ascii="微软雅黑" w:hAnsi="微软雅黑" w:eastAsia="微软雅黑"/>
                <w:b/>
                <w:sz w:val="21"/>
              </w:rPr>
              <w:t>预估 Token 消耗依据</w:t>
            </w:r>
          </w:p>
        </w:tc>
        <w:tc>
          <w:tcPr>
            <w:tcW w:w="6803" w:type="dxa"/>
          </w:tcPr>
          <w:p w14:paraId="4F21963A">
            <w:pPr>
              <w:spacing w:after="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　　　　　　</w:t>
            </w:r>
          </w:p>
        </w:tc>
      </w:tr>
      <w:tr w14:paraId="288A9034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shd w:val="clear" w:color="auto" w:fill="D9E1F2"/>
          </w:tcPr>
          <w:p w14:paraId="36DB9A25">
            <w:pPr>
              <w:spacing w:after="0" w:line="240" w:lineRule="auto"/>
            </w:pPr>
            <w:r>
              <w:rPr>
                <w:rFonts w:ascii="微软雅黑" w:hAnsi="微软雅黑" w:eastAsia="微软雅黑"/>
                <w:b/>
                <w:sz w:val="21"/>
              </w:rPr>
              <w:t>与团队/个人目标的关联</w:t>
            </w:r>
          </w:p>
        </w:tc>
        <w:tc>
          <w:tcPr>
            <w:tcW w:w="6803" w:type="dxa"/>
          </w:tcPr>
          <w:p w14:paraId="6C93CF34">
            <w:pPr>
              <w:spacing w:after="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　　　　　　</w:t>
            </w:r>
          </w:p>
        </w:tc>
      </w:tr>
      <w:tr w14:paraId="423CC0BD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2" w:type="dxa"/>
            <w:gridSpan w:val="2"/>
          </w:tcPr>
          <w:p w14:paraId="12F4A573">
            <w:pPr>
              <w:spacing w:after="0" w:line="240" w:lineRule="auto"/>
            </w:pPr>
          </w:p>
          <w:p w14:paraId="1E640FEA">
            <w:pPr>
              <w:spacing w:after="160" w:line="240" w:lineRule="auto"/>
            </w:pPr>
          </w:p>
          <w:p w14:paraId="3BF5F14C">
            <w:pPr>
              <w:spacing w:after="160" w:line="240" w:lineRule="auto"/>
            </w:pPr>
          </w:p>
          <w:p w14:paraId="34FE0388">
            <w:pPr>
              <w:spacing w:after="160" w:line="240" w:lineRule="auto"/>
            </w:pPr>
          </w:p>
          <w:p w14:paraId="17C2E4DD">
            <w:pPr>
              <w:spacing w:after="160" w:line="240" w:lineRule="auto"/>
            </w:pPr>
          </w:p>
        </w:tc>
      </w:tr>
    </w:tbl>
    <w:p w14:paraId="7023F02D">
      <w:pPr>
        <w:pBdr>
          <w:bottom w:val="single" w:color="2E75B6" w:sz="6" w:space="1"/>
        </w:pBdr>
        <w:spacing w:before="200" w:after="80"/>
      </w:pPr>
      <w:r>
        <w:rPr>
          <w:rFonts w:ascii="微软雅黑" w:hAnsi="微软雅黑" w:eastAsia="微软雅黑"/>
          <w:b/>
          <w:color w:val="1F4E79"/>
          <w:sz w:val="28"/>
        </w:rPr>
        <w:t>三、配套 AI 输出结果（近 30 天内，至少 3 条）</w:t>
      </w:r>
    </w:p>
    <w:p w14:paraId="0A987CC3">
      <w:pPr>
        <w:pStyle w:val="16"/>
        <w:spacing w:after="40"/>
        <w:ind w:left="283"/>
      </w:pPr>
      <w:r>
        <w:rPr>
          <w:rFonts w:ascii="微软雅黑" w:hAnsi="微软雅黑" w:eastAsia="微软雅黑"/>
          <w:b w:val="0"/>
          <w:sz w:val="21"/>
        </w:rPr>
        <w:t>请按以下格式在右侧空白区或附件中列明：</w:t>
      </w:r>
    </w:p>
    <w:tbl>
      <w:tblPr>
        <w:tblStyle w:val="49"/>
        <w:tblW w:w="0" w:type="auto"/>
        <w:tblInd w:w="0" w:type="dxa"/>
        <w:tbl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single" w:color="4F81BD" w:themeColor="accent1" w:sz="8" w:space="0"/>
          <w:insideV w:val="single" w:color="4F81BD" w:themeColor="accent1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3"/>
        <w:gridCol w:w="2493"/>
        <w:gridCol w:w="2493"/>
        <w:gridCol w:w="2493"/>
      </w:tblGrid>
      <w:tr w14:paraId="18268362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3" w:type="dxa"/>
            <w:shd w:val="clear" w:color="auto" w:fill="2E75B6"/>
          </w:tcPr>
          <w:p w14:paraId="68BE4E34">
            <w:pPr>
              <w:spacing w:after="0" w:line="240" w:lineRule="auto"/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21"/>
              </w:rPr>
              <w:t>序号</w:t>
            </w:r>
          </w:p>
        </w:tc>
        <w:tc>
          <w:tcPr>
            <w:tcW w:w="2493" w:type="dxa"/>
            <w:shd w:val="clear" w:color="auto" w:fill="2E75B6"/>
          </w:tcPr>
          <w:p w14:paraId="63206ACF">
            <w:pPr>
              <w:spacing w:after="0" w:line="240" w:lineRule="auto"/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21"/>
              </w:rPr>
              <w:t>输出类型</w:t>
            </w:r>
          </w:p>
        </w:tc>
        <w:tc>
          <w:tcPr>
            <w:tcW w:w="2493" w:type="dxa"/>
            <w:shd w:val="clear" w:color="auto" w:fill="2E75B6"/>
          </w:tcPr>
          <w:p w14:paraId="5CF31D21">
            <w:pPr>
              <w:spacing w:after="0" w:line="240" w:lineRule="auto"/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21"/>
              </w:rPr>
              <w:t>业务场景</w:t>
            </w:r>
          </w:p>
        </w:tc>
        <w:tc>
          <w:tcPr>
            <w:tcW w:w="2493" w:type="dxa"/>
            <w:shd w:val="clear" w:color="auto" w:fill="2E75B6"/>
          </w:tcPr>
          <w:p w14:paraId="0B978595">
            <w:pPr>
              <w:spacing w:after="0" w:line="240" w:lineRule="auto"/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21"/>
              </w:rPr>
              <w:t>存放路径 / 截图</w:t>
            </w:r>
          </w:p>
        </w:tc>
      </w:tr>
      <w:tr w14:paraId="51B09FBC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3" w:type="dxa"/>
          </w:tcPr>
          <w:p w14:paraId="7F930561">
            <w:pPr>
              <w:spacing w:after="0" w:line="240" w:lineRule="auto"/>
            </w:pPr>
            <w:r>
              <w:rPr>
                <w:rFonts w:ascii="微软雅黑" w:hAnsi="微软雅黑" w:eastAsia="微软雅黑"/>
                <w:b w:val="0"/>
                <w:sz w:val="20"/>
              </w:rPr>
              <w:t>1</w:t>
            </w:r>
          </w:p>
        </w:tc>
        <w:tc>
          <w:tcPr>
            <w:tcW w:w="2493" w:type="dxa"/>
          </w:tcPr>
          <w:p w14:paraId="1BD46BBD">
            <w:pPr>
              <w:spacing w:after="0" w:line="240" w:lineRule="auto"/>
            </w:pPr>
            <w:r>
              <w:rPr>
                <w:rFonts w:ascii="微软雅黑" w:hAnsi="微软雅黑" w:eastAsia="微软雅黑"/>
                <w:b w:val="0"/>
                <w:sz w:val="20"/>
              </w:rPr>
              <w:t>☐ 文案 ☐ 报告 ☐ 方案 ☐ 代码 ☐ 图像 ☐ 视频 ☐ 3D</w:t>
            </w:r>
          </w:p>
        </w:tc>
        <w:tc>
          <w:tcPr>
            <w:tcW w:w="2493" w:type="dxa"/>
          </w:tcPr>
          <w:p w14:paraId="40E948A6">
            <w:pPr>
              <w:spacing w:after="0" w:line="240" w:lineRule="auto"/>
            </w:pPr>
          </w:p>
        </w:tc>
        <w:tc>
          <w:tcPr>
            <w:tcW w:w="2493" w:type="dxa"/>
          </w:tcPr>
          <w:p w14:paraId="1D6A1B60">
            <w:pPr>
              <w:spacing w:after="0" w:line="240" w:lineRule="auto"/>
            </w:pPr>
          </w:p>
        </w:tc>
      </w:tr>
      <w:tr w14:paraId="63887B6C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3" w:type="dxa"/>
          </w:tcPr>
          <w:p w14:paraId="683C462C">
            <w:pPr>
              <w:spacing w:after="0" w:line="240" w:lineRule="auto"/>
            </w:pPr>
            <w:r>
              <w:rPr>
                <w:rFonts w:ascii="微软雅黑" w:hAnsi="微软雅黑" w:eastAsia="微软雅黑"/>
                <w:b w:val="0"/>
                <w:sz w:val="20"/>
              </w:rPr>
              <w:t>2</w:t>
            </w:r>
          </w:p>
        </w:tc>
        <w:tc>
          <w:tcPr>
            <w:tcW w:w="2493" w:type="dxa"/>
          </w:tcPr>
          <w:p w14:paraId="390206AB">
            <w:pPr>
              <w:spacing w:after="0" w:line="240" w:lineRule="auto"/>
            </w:pPr>
            <w:r>
              <w:rPr>
                <w:rFonts w:ascii="微软雅黑" w:hAnsi="微软雅黑" w:eastAsia="微软雅黑"/>
                <w:b w:val="0"/>
                <w:sz w:val="20"/>
              </w:rPr>
              <w:t>☐ 文案 ☐ 报告 ☐ 方案 ☐ 代码 ☐ 图像 ☐ 视频 ☐ 3D</w:t>
            </w:r>
          </w:p>
        </w:tc>
        <w:tc>
          <w:tcPr>
            <w:tcW w:w="2493" w:type="dxa"/>
          </w:tcPr>
          <w:p w14:paraId="4DCDFF81">
            <w:pPr>
              <w:spacing w:after="0" w:line="240" w:lineRule="auto"/>
            </w:pPr>
          </w:p>
        </w:tc>
        <w:tc>
          <w:tcPr>
            <w:tcW w:w="2493" w:type="dxa"/>
          </w:tcPr>
          <w:p w14:paraId="2C16536F">
            <w:pPr>
              <w:spacing w:after="0" w:line="240" w:lineRule="auto"/>
            </w:pPr>
          </w:p>
        </w:tc>
      </w:tr>
      <w:tr w14:paraId="1E297168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3" w:type="dxa"/>
          </w:tcPr>
          <w:p w14:paraId="6266CE3A">
            <w:pPr>
              <w:spacing w:after="0" w:line="240" w:lineRule="auto"/>
            </w:pPr>
            <w:r>
              <w:rPr>
                <w:rFonts w:ascii="微软雅黑" w:hAnsi="微软雅黑" w:eastAsia="微软雅黑"/>
                <w:b w:val="0"/>
                <w:sz w:val="20"/>
              </w:rPr>
              <w:t>3</w:t>
            </w:r>
          </w:p>
        </w:tc>
        <w:tc>
          <w:tcPr>
            <w:tcW w:w="2493" w:type="dxa"/>
          </w:tcPr>
          <w:p w14:paraId="0D5F4B99">
            <w:pPr>
              <w:spacing w:after="0" w:line="240" w:lineRule="auto"/>
            </w:pPr>
            <w:r>
              <w:rPr>
                <w:rFonts w:ascii="微软雅黑" w:hAnsi="微软雅黑" w:eastAsia="微软雅黑"/>
                <w:b w:val="0"/>
                <w:sz w:val="20"/>
              </w:rPr>
              <w:t>☐ 文案 ☐ 报告 ☐ 方案 ☐ 代码 ☐ 图像 ☐ 视频 ☐ 3D</w:t>
            </w:r>
          </w:p>
        </w:tc>
        <w:tc>
          <w:tcPr>
            <w:tcW w:w="2493" w:type="dxa"/>
          </w:tcPr>
          <w:p w14:paraId="7C0CB3A7">
            <w:pPr>
              <w:spacing w:after="0" w:line="240" w:lineRule="auto"/>
            </w:pPr>
          </w:p>
        </w:tc>
        <w:tc>
          <w:tcPr>
            <w:tcW w:w="2493" w:type="dxa"/>
          </w:tcPr>
          <w:p w14:paraId="75340562">
            <w:pPr>
              <w:spacing w:after="0" w:line="240" w:lineRule="auto"/>
            </w:pPr>
          </w:p>
        </w:tc>
      </w:tr>
    </w:tbl>
    <w:p w14:paraId="4EB84D7F">
      <w:pPr>
        <w:pBdr>
          <w:bottom w:val="single" w:color="2E75B6" w:sz="6" w:space="1"/>
        </w:pBdr>
        <w:spacing w:before="200" w:after="80"/>
      </w:pPr>
      <w:r>
        <w:rPr>
          <w:rFonts w:ascii="微软雅黑" w:hAnsi="微软雅黑" w:eastAsia="微软雅黑"/>
          <w:b/>
          <w:color w:val="1F4E79"/>
          <w:sz w:val="28"/>
        </w:rPr>
        <w:t>四、配套 AI 案例说明索引</w:t>
      </w:r>
    </w:p>
    <w:tbl>
      <w:tblPr>
        <w:tblStyle w:val="49"/>
        <w:tblW w:w="0" w:type="auto"/>
        <w:tblInd w:w="0" w:type="dxa"/>
        <w:tbl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single" w:color="4F81BD" w:themeColor="accent1" w:sz="8" w:space="0"/>
          <w:insideV w:val="single" w:color="4F81BD" w:themeColor="accent1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6803"/>
      </w:tblGrid>
      <w:tr w14:paraId="1A378F58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shd w:val="clear" w:color="auto" w:fill="D9E1F2"/>
          </w:tcPr>
          <w:p w14:paraId="15E6EFA9">
            <w:pPr>
              <w:spacing w:after="0" w:line="240" w:lineRule="auto"/>
            </w:pPr>
            <w:r>
              <w:rPr>
                <w:rFonts w:ascii="微软雅黑" w:hAnsi="微软雅黑" w:eastAsia="微软雅黑"/>
                <w:b/>
                <w:sz w:val="21"/>
              </w:rPr>
              <w:t>《AI 应用案例说明》编号</w:t>
            </w:r>
          </w:p>
        </w:tc>
        <w:tc>
          <w:tcPr>
            <w:tcW w:w="6803" w:type="dxa"/>
          </w:tcPr>
          <w:p w14:paraId="3CF40E3D">
            <w:pPr>
              <w:spacing w:after="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　　　　　　</w:t>
            </w:r>
          </w:p>
        </w:tc>
      </w:tr>
      <w:tr w14:paraId="6FB83CB0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shd w:val="clear" w:color="auto" w:fill="D9E1F2"/>
          </w:tcPr>
          <w:p w14:paraId="6D08A714">
            <w:pPr>
              <w:spacing w:after="0" w:line="240" w:lineRule="auto"/>
            </w:pPr>
            <w:r>
              <w:rPr>
                <w:rFonts w:ascii="微软雅黑" w:hAnsi="微软雅黑" w:eastAsia="微软雅黑"/>
                <w:b/>
                <w:sz w:val="21"/>
              </w:rPr>
              <w:t>对应业务场景</w:t>
            </w:r>
          </w:p>
        </w:tc>
        <w:tc>
          <w:tcPr>
            <w:tcW w:w="6803" w:type="dxa"/>
          </w:tcPr>
          <w:p w14:paraId="0795EA80">
            <w:pPr>
              <w:spacing w:after="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　　　　　　</w:t>
            </w:r>
          </w:p>
        </w:tc>
      </w:tr>
      <w:tr w14:paraId="28CDB032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shd w:val="clear" w:color="auto" w:fill="D9E1F2"/>
          </w:tcPr>
          <w:p w14:paraId="36D624C6">
            <w:pPr>
              <w:spacing w:after="0" w:line="240" w:lineRule="auto"/>
            </w:pPr>
            <w:r>
              <w:rPr>
                <w:rFonts w:ascii="微软雅黑" w:hAnsi="微软雅黑" w:eastAsia="微软雅黑"/>
                <w:b/>
                <w:sz w:val="21"/>
              </w:rPr>
              <w:t>是否已沉淀为 Skill</w:t>
            </w:r>
          </w:p>
        </w:tc>
        <w:tc>
          <w:tcPr>
            <w:tcW w:w="6803" w:type="dxa"/>
          </w:tcPr>
          <w:p w14:paraId="6F7DC316">
            <w:pPr>
              <w:spacing w:after="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　　　　　　</w:t>
            </w:r>
          </w:p>
        </w:tc>
      </w:tr>
      <w:tr w14:paraId="4566C554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shd w:val="clear" w:color="auto" w:fill="D9E1F2"/>
          </w:tcPr>
          <w:p w14:paraId="57D9D9B4">
            <w:pPr>
              <w:spacing w:after="0" w:line="240" w:lineRule="auto"/>
            </w:pPr>
            <w:r>
              <w:rPr>
                <w:rFonts w:ascii="微软雅黑" w:hAnsi="微软雅黑" w:eastAsia="微软雅黑"/>
                <w:b/>
                <w:sz w:val="21"/>
              </w:rPr>
              <w:t>复用价值评估</w:t>
            </w:r>
          </w:p>
        </w:tc>
        <w:tc>
          <w:tcPr>
            <w:tcW w:w="6803" w:type="dxa"/>
          </w:tcPr>
          <w:p w14:paraId="131D2DD3">
            <w:pPr>
              <w:spacing w:after="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　　　　　　</w:t>
            </w:r>
          </w:p>
        </w:tc>
      </w:tr>
    </w:tbl>
    <w:p w14:paraId="16738F86">
      <w:pPr>
        <w:pBdr>
          <w:bottom w:val="single" w:color="2E75B6" w:sz="6" w:space="1"/>
        </w:pBdr>
        <w:spacing w:before="200" w:after="80"/>
      </w:pPr>
      <w:r>
        <w:rPr>
          <w:rFonts w:ascii="微软雅黑" w:hAnsi="微软雅黑" w:eastAsia="微软雅黑"/>
          <w:b/>
          <w:color w:val="1F4E79"/>
          <w:sz w:val="28"/>
        </w:rPr>
        <w:t>五、Token 使用计划（本月）</w:t>
      </w:r>
    </w:p>
    <w:tbl>
      <w:tblPr>
        <w:tblStyle w:val="49"/>
        <w:tblW w:w="0" w:type="auto"/>
        <w:tblInd w:w="0" w:type="dxa"/>
        <w:tbl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single" w:color="4F81BD" w:themeColor="accent1" w:sz="8" w:space="0"/>
          <w:insideV w:val="single" w:color="4F81BD" w:themeColor="accent1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6803"/>
      </w:tblGrid>
      <w:tr w14:paraId="74F4A089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shd w:val="clear" w:color="auto" w:fill="D9E1F2"/>
          </w:tcPr>
          <w:p w14:paraId="536CE636">
            <w:pPr>
              <w:spacing w:after="0" w:line="240" w:lineRule="auto"/>
            </w:pPr>
            <w:r>
              <w:rPr>
                <w:rFonts w:ascii="微软雅黑" w:hAnsi="微软雅黑" w:eastAsia="微软雅黑"/>
                <w:b/>
                <w:sz w:val="21"/>
              </w:rPr>
              <w:t>总预算</w:t>
            </w:r>
          </w:p>
        </w:tc>
        <w:tc>
          <w:tcPr>
            <w:tcW w:w="6803" w:type="dxa"/>
          </w:tcPr>
          <w:p w14:paraId="702A4508">
            <w:pPr>
              <w:spacing w:after="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　　　　　　</w:t>
            </w:r>
          </w:p>
        </w:tc>
      </w:tr>
      <w:tr w14:paraId="2911CB73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shd w:val="clear" w:color="auto" w:fill="D9E1F2"/>
          </w:tcPr>
          <w:p w14:paraId="44A6F604">
            <w:pPr>
              <w:spacing w:after="0" w:line="240" w:lineRule="auto"/>
            </w:pPr>
            <w:r>
              <w:rPr>
                <w:rFonts w:ascii="微软雅黑" w:hAnsi="微软雅黑" w:eastAsia="微软雅黑"/>
                <w:b/>
                <w:sz w:val="21"/>
              </w:rPr>
              <w:t>拆分计划 1</w:t>
            </w:r>
          </w:p>
        </w:tc>
        <w:tc>
          <w:tcPr>
            <w:tcW w:w="6803" w:type="dxa"/>
          </w:tcPr>
          <w:p w14:paraId="33E2F245">
            <w:pPr>
              <w:spacing w:after="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　　　　　　</w:t>
            </w:r>
          </w:p>
        </w:tc>
      </w:tr>
      <w:tr w14:paraId="6397F09F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shd w:val="clear" w:color="auto" w:fill="D9E1F2"/>
          </w:tcPr>
          <w:p w14:paraId="03871F14">
            <w:pPr>
              <w:spacing w:after="0" w:line="240" w:lineRule="auto"/>
            </w:pPr>
            <w:r>
              <w:rPr>
                <w:rFonts w:ascii="微软雅黑" w:hAnsi="微软雅黑" w:eastAsia="微软雅黑"/>
                <w:b/>
                <w:sz w:val="21"/>
              </w:rPr>
              <w:t>拆分计划 2</w:t>
            </w:r>
          </w:p>
        </w:tc>
        <w:tc>
          <w:tcPr>
            <w:tcW w:w="6803" w:type="dxa"/>
          </w:tcPr>
          <w:p w14:paraId="68B7D75A">
            <w:pPr>
              <w:spacing w:after="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　　　　　　</w:t>
            </w:r>
          </w:p>
        </w:tc>
      </w:tr>
      <w:tr w14:paraId="5EDFC826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shd w:val="clear" w:color="auto" w:fill="D9E1F2"/>
          </w:tcPr>
          <w:p w14:paraId="7C9B0E29">
            <w:pPr>
              <w:spacing w:after="0" w:line="240" w:lineRule="auto"/>
            </w:pPr>
            <w:r>
              <w:rPr>
                <w:rFonts w:ascii="微软雅黑" w:hAnsi="微软雅黑" w:eastAsia="微软雅黑"/>
                <w:b/>
                <w:sz w:val="21"/>
              </w:rPr>
              <w:t>拆分计划 3</w:t>
            </w:r>
          </w:p>
        </w:tc>
        <w:tc>
          <w:tcPr>
            <w:tcW w:w="6803" w:type="dxa"/>
          </w:tcPr>
          <w:p w14:paraId="6AF48B2D">
            <w:pPr>
              <w:spacing w:after="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　　　　　　</w:t>
            </w:r>
          </w:p>
        </w:tc>
      </w:tr>
      <w:tr w14:paraId="0895B1BE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shd w:val="clear" w:color="auto" w:fill="D9E1F2"/>
          </w:tcPr>
          <w:p w14:paraId="44DC31B5">
            <w:pPr>
              <w:spacing w:after="0" w:line="240" w:lineRule="auto"/>
            </w:pPr>
            <w:r>
              <w:rPr>
                <w:rFonts w:ascii="微软雅黑" w:hAnsi="微软雅黑" w:eastAsia="微软雅黑"/>
                <w:b/>
                <w:sz w:val="21"/>
              </w:rPr>
              <w:t>应急预留</w:t>
            </w:r>
          </w:p>
        </w:tc>
        <w:tc>
          <w:tcPr>
            <w:tcW w:w="6803" w:type="dxa"/>
          </w:tcPr>
          <w:p w14:paraId="70C41754">
            <w:pPr>
              <w:spacing w:after="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　　　　　　</w:t>
            </w:r>
          </w:p>
        </w:tc>
      </w:tr>
    </w:tbl>
    <w:p w14:paraId="1303AE1B">
      <w:pPr>
        <w:pBdr>
          <w:bottom w:val="single" w:color="2E75B6" w:sz="6" w:space="1"/>
        </w:pBdr>
        <w:spacing w:before="200" w:after="80"/>
      </w:pPr>
      <w:r>
        <w:rPr>
          <w:rFonts w:ascii="微软雅黑" w:hAnsi="微软雅黑" w:eastAsia="微软雅黑"/>
          <w:b/>
          <w:color w:val="1F4E79"/>
          <w:sz w:val="28"/>
        </w:rPr>
        <w:t>六、使用规范承诺</w:t>
      </w:r>
    </w:p>
    <w:p w14:paraId="5570EC0A">
      <w:pPr>
        <w:spacing w:after="80"/>
        <w:ind w:left="283"/>
      </w:pPr>
      <w:r>
        <w:rPr>
          <w:rFonts w:ascii="微软雅黑" w:hAnsi="微软雅黑" w:eastAsia="微软雅黑"/>
          <w:b/>
          <w:sz w:val="21"/>
        </w:rPr>
        <w:t>本人郑重承诺：</w:t>
      </w:r>
    </w:p>
    <w:p w14:paraId="5BAAEDF6">
      <w:pPr>
        <w:pStyle w:val="16"/>
        <w:spacing w:after="40"/>
        <w:ind w:left="283"/>
      </w:pPr>
      <w:r>
        <w:rPr>
          <w:rFonts w:ascii="微软雅黑" w:hAnsi="微软雅黑" w:eastAsia="微软雅黑"/>
          <w:b w:val="0"/>
          <w:sz w:val="21"/>
        </w:rPr>
        <w:t>所申请 Token 仅用于工作相关场景，不用于娱乐/学习/私人事物；</w:t>
      </w:r>
    </w:p>
    <w:p w14:paraId="61F6CCAD">
      <w:pPr>
        <w:pStyle w:val="16"/>
        <w:spacing w:after="40"/>
        <w:ind w:left="283"/>
      </w:pPr>
      <w:r>
        <w:rPr>
          <w:rFonts w:ascii="微软雅黑" w:hAnsi="微软雅黑" w:eastAsia="微软雅黑"/>
          <w:b w:val="0"/>
          <w:sz w:val="21"/>
        </w:rPr>
        <w:t>不用于生成违规、违法、涉密、侵犯他人权益的内容；</w:t>
      </w:r>
    </w:p>
    <w:p w14:paraId="1EA05118">
      <w:pPr>
        <w:pStyle w:val="16"/>
        <w:spacing w:after="40"/>
        <w:ind w:left="283"/>
      </w:pPr>
      <w:r>
        <w:rPr>
          <w:rFonts w:ascii="微软雅黑" w:hAnsi="微软雅黑" w:eastAsia="微软雅黑"/>
          <w:b w:val="0"/>
          <w:sz w:val="21"/>
        </w:rPr>
        <w:t xml:space="preserve">不超出预算上限，月末按实际消耗提交《Token </w:t>
      </w:r>
      <w:r>
        <w:rPr>
          <w:rFonts w:hint="eastAsia" w:ascii="微软雅黑" w:hAnsi="微软雅黑" w:eastAsia="微软雅黑"/>
          <w:b w:val="0"/>
          <w:sz w:val="21"/>
          <w:lang w:val="en-US" w:eastAsia="zh-CN"/>
        </w:rPr>
        <w:t>费用</w:t>
      </w:r>
      <w:r>
        <w:rPr>
          <w:rFonts w:ascii="微软雅黑" w:hAnsi="微软雅黑" w:eastAsia="微软雅黑"/>
          <w:b w:val="0"/>
          <w:sz w:val="21"/>
        </w:rPr>
        <w:t>使用台账》；</w:t>
      </w:r>
    </w:p>
    <w:p w14:paraId="383DA77D">
      <w:pPr>
        <w:pStyle w:val="16"/>
        <w:spacing w:after="40"/>
        <w:ind w:left="283"/>
      </w:pPr>
      <w:r>
        <w:rPr>
          <w:rFonts w:ascii="微软雅黑" w:hAnsi="微软雅黑" w:eastAsia="微软雅黑"/>
          <w:b w:val="0"/>
          <w:sz w:val="21"/>
        </w:rPr>
        <w:t>接受团队对使用情况的抽查与公示；</w:t>
      </w:r>
    </w:p>
    <w:p w14:paraId="08939DBD">
      <w:pPr>
        <w:pStyle w:val="16"/>
        <w:spacing w:after="40"/>
        <w:ind w:left="283"/>
      </w:pPr>
      <w:r>
        <w:rPr>
          <w:rFonts w:ascii="微软雅黑" w:hAnsi="微软雅黑" w:eastAsia="微软雅黑"/>
          <w:b w:val="0"/>
          <w:sz w:val="21"/>
        </w:rPr>
        <w:t>如发现使用异常，自愿退还相应额度。</w:t>
      </w:r>
    </w:p>
    <w:p w14:paraId="297F9010">
      <w:pPr>
        <w:pBdr>
          <w:bottom w:val="single" w:color="2E75B6" w:sz="6" w:space="1"/>
        </w:pBdr>
        <w:spacing w:before="200" w:after="80"/>
      </w:pPr>
      <w:r>
        <w:rPr>
          <w:rFonts w:ascii="微软雅黑" w:hAnsi="微软雅黑" w:eastAsia="微软雅黑"/>
          <w:b/>
          <w:color w:val="1F4E79"/>
          <w:sz w:val="28"/>
        </w:rPr>
        <w:t>七、附件清单</w:t>
      </w:r>
    </w:p>
    <w:tbl>
      <w:tblPr>
        <w:tblStyle w:val="49"/>
        <w:tblW w:w="0" w:type="auto"/>
        <w:tblInd w:w="0" w:type="dxa"/>
        <w:tbl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single" w:color="4F81BD" w:themeColor="accent1" w:sz="8" w:space="0"/>
          <w:insideV w:val="single" w:color="4F81BD" w:themeColor="accent1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4"/>
        <w:gridCol w:w="3324"/>
        <w:gridCol w:w="3324"/>
      </w:tblGrid>
      <w:tr w14:paraId="7DC30863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4" w:type="dxa"/>
            <w:shd w:val="clear" w:color="auto" w:fill="2E75B6"/>
          </w:tcPr>
          <w:p w14:paraId="5A668609">
            <w:pPr>
              <w:spacing w:after="0" w:line="240" w:lineRule="auto"/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21"/>
              </w:rPr>
              <w:t>编号</w:t>
            </w:r>
          </w:p>
        </w:tc>
        <w:tc>
          <w:tcPr>
            <w:tcW w:w="3324" w:type="dxa"/>
            <w:shd w:val="clear" w:color="auto" w:fill="2E75B6"/>
          </w:tcPr>
          <w:p w14:paraId="32A56CC4">
            <w:pPr>
              <w:spacing w:after="0" w:line="240" w:lineRule="auto"/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21"/>
              </w:rPr>
              <w:t>材料名称</w:t>
            </w:r>
          </w:p>
        </w:tc>
        <w:tc>
          <w:tcPr>
            <w:tcW w:w="3324" w:type="dxa"/>
            <w:shd w:val="clear" w:color="auto" w:fill="2E75B6"/>
          </w:tcPr>
          <w:p w14:paraId="37950B5E">
            <w:pPr>
              <w:spacing w:after="0" w:line="240" w:lineRule="auto"/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21"/>
              </w:rPr>
              <w:t>提交状态</w:t>
            </w:r>
          </w:p>
        </w:tc>
      </w:tr>
      <w:tr w14:paraId="046EC85A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4" w:type="dxa"/>
          </w:tcPr>
          <w:p w14:paraId="73E37723">
            <w:pPr>
              <w:spacing w:after="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附件 1</w:t>
            </w:r>
          </w:p>
        </w:tc>
        <w:tc>
          <w:tcPr>
            <w:tcW w:w="3324" w:type="dxa"/>
          </w:tcPr>
          <w:p w14:paraId="296D3911">
            <w:pPr>
              <w:spacing w:after="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近期 AI 输出截图 / 导出文件（至少 3 条）</w:t>
            </w:r>
          </w:p>
        </w:tc>
        <w:tc>
          <w:tcPr>
            <w:tcW w:w="3324" w:type="dxa"/>
          </w:tcPr>
          <w:p w14:paraId="3504CE4A">
            <w:pPr>
              <w:spacing w:after="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☐ 已附</w:t>
            </w:r>
          </w:p>
        </w:tc>
      </w:tr>
      <w:tr w14:paraId="7E55DC42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4" w:type="dxa"/>
          </w:tcPr>
          <w:p w14:paraId="19D3C72F">
            <w:pPr>
              <w:spacing w:after="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附件 2</w:t>
            </w:r>
          </w:p>
        </w:tc>
        <w:tc>
          <w:tcPr>
            <w:tcW w:w="3324" w:type="dxa"/>
          </w:tcPr>
          <w:p w14:paraId="2DD7BEE2">
            <w:pPr>
              <w:spacing w:after="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《AI 应用案例说明》</w:t>
            </w:r>
          </w:p>
        </w:tc>
        <w:tc>
          <w:tcPr>
            <w:tcW w:w="3324" w:type="dxa"/>
          </w:tcPr>
          <w:p w14:paraId="6FA95862">
            <w:pPr>
              <w:spacing w:after="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☐ 已附  ☐ 不适用</w:t>
            </w:r>
          </w:p>
        </w:tc>
      </w:tr>
      <w:tr w14:paraId="5C5DB592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4" w:type="dxa"/>
          </w:tcPr>
          <w:p w14:paraId="3E91C792">
            <w:pPr>
              <w:spacing w:after="0" w:line="240" w:lineRule="auto"/>
              <w:rPr>
                <w:rFonts w:hint="eastAsia" w:eastAsia="微软雅黑"/>
                <w:lang w:val="en-US" w:eastAsia="zh-CN"/>
              </w:rPr>
            </w:pPr>
            <w:r>
              <w:rPr>
                <w:rFonts w:ascii="微软雅黑" w:hAnsi="微软雅黑" w:eastAsia="微软雅黑"/>
                <w:b w:val="0"/>
                <w:sz w:val="21"/>
              </w:rPr>
              <w:t xml:space="preserve">附件 </w:t>
            </w:r>
            <w:r>
              <w:rPr>
                <w:rFonts w:hint="eastAsia" w:ascii="微软雅黑" w:hAnsi="微软雅黑" w:eastAsia="微软雅黑"/>
                <w:b w:val="0"/>
                <w:sz w:val="21"/>
                <w:lang w:val="en-US" w:eastAsia="zh-CN"/>
              </w:rPr>
              <w:t>3</w:t>
            </w:r>
          </w:p>
        </w:tc>
        <w:tc>
          <w:tcPr>
            <w:tcW w:w="3324" w:type="dxa"/>
          </w:tcPr>
          <w:p w14:paraId="4ABFC3A8">
            <w:pPr>
              <w:spacing w:after="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其他补充材料</w:t>
            </w:r>
          </w:p>
        </w:tc>
        <w:tc>
          <w:tcPr>
            <w:tcW w:w="3324" w:type="dxa"/>
          </w:tcPr>
          <w:p w14:paraId="430164E9">
            <w:pPr>
              <w:spacing w:after="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☐ 已附  ☐ 不适用</w:t>
            </w:r>
          </w:p>
        </w:tc>
      </w:tr>
    </w:tbl>
    <w:p w14:paraId="57925DC9">
      <w:pPr>
        <w:pBdr>
          <w:bottom w:val="single" w:color="2E75B6" w:sz="6" w:space="1"/>
        </w:pBdr>
        <w:spacing w:before="200" w:after="80"/>
      </w:pPr>
      <w:r>
        <w:rPr>
          <w:rFonts w:ascii="微软雅黑" w:hAnsi="微软雅黑" w:eastAsia="微软雅黑"/>
          <w:b/>
          <w:color w:val="1F4E79"/>
          <w:sz w:val="28"/>
        </w:rPr>
        <w:t>八、审批流程</w:t>
      </w:r>
    </w:p>
    <w:tbl>
      <w:tblPr>
        <w:tblStyle w:val="49"/>
        <w:tblW w:w="0" w:type="auto"/>
        <w:tblInd w:w="0" w:type="dxa"/>
        <w:tbl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single" w:color="4F81BD" w:themeColor="accent1" w:sz="8" w:space="0"/>
          <w:insideV w:val="single" w:color="4F81BD" w:themeColor="accent1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4"/>
        <w:gridCol w:w="3324"/>
        <w:gridCol w:w="3324"/>
      </w:tblGrid>
      <w:tr w14:paraId="57A6F76C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4" w:type="dxa"/>
            <w:shd w:val="clear" w:color="auto" w:fill="2E75B6"/>
          </w:tcPr>
          <w:p w14:paraId="6248B345">
            <w:pPr>
              <w:spacing w:after="0" w:line="240" w:lineRule="auto"/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21"/>
              </w:rPr>
              <w:t>环节</w:t>
            </w:r>
          </w:p>
        </w:tc>
        <w:tc>
          <w:tcPr>
            <w:tcW w:w="3324" w:type="dxa"/>
            <w:shd w:val="clear" w:color="auto" w:fill="2E75B6"/>
          </w:tcPr>
          <w:p w14:paraId="5EFAA4AD">
            <w:pPr>
              <w:spacing w:after="0" w:line="240" w:lineRule="auto"/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21"/>
              </w:rPr>
              <w:t>审批人/角色</w:t>
            </w:r>
          </w:p>
        </w:tc>
        <w:tc>
          <w:tcPr>
            <w:tcW w:w="3324" w:type="dxa"/>
            <w:shd w:val="clear" w:color="auto" w:fill="2E75B6"/>
          </w:tcPr>
          <w:p w14:paraId="5C464D4D">
            <w:pPr>
              <w:spacing w:after="0" w:line="240" w:lineRule="auto"/>
              <w:jc w:val="center"/>
            </w:pPr>
            <w:r>
              <w:rPr>
                <w:rFonts w:ascii="微软雅黑" w:hAnsi="微软雅黑" w:eastAsia="微软雅黑"/>
                <w:b/>
                <w:color w:val="FFFFFF"/>
                <w:sz w:val="21"/>
              </w:rPr>
              <w:t>签字 / 日期</w:t>
            </w:r>
          </w:p>
        </w:tc>
      </w:tr>
      <w:tr w14:paraId="6D10E78E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4" w:type="dxa"/>
            <w:shd w:val="clear" w:color="auto" w:fill="D9E1F2"/>
          </w:tcPr>
          <w:p w14:paraId="508AA6C1">
            <w:pPr>
              <w:spacing w:after="400" w:line="240" w:lineRule="auto"/>
            </w:pPr>
            <w:r>
              <w:rPr>
                <w:rFonts w:ascii="微软雅黑" w:hAnsi="微软雅黑" w:eastAsia="微软雅黑"/>
                <w:b/>
                <w:sz w:val="21"/>
              </w:rPr>
              <w:t>申请人提交</w:t>
            </w:r>
          </w:p>
        </w:tc>
        <w:tc>
          <w:tcPr>
            <w:tcW w:w="3324" w:type="dxa"/>
          </w:tcPr>
          <w:p w14:paraId="6D0B00FA">
            <w:pPr>
              <w:spacing w:after="40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　</w:t>
            </w:r>
          </w:p>
        </w:tc>
        <w:tc>
          <w:tcPr>
            <w:tcW w:w="3324" w:type="dxa"/>
          </w:tcPr>
          <w:p w14:paraId="79899B94">
            <w:pPr>
              <w:spacing w:after="40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　</w:t>
            </w:r>
          </w:p>
        </w:tc>
      </w:tr>
      <w:tr w14:paraId="5ABCCBE0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4" w:type="dxa"/>
            <w:shd w:val="clear" w:color="auto" w:fill="D9E1F2"/>
          </w:tcPr>
          <w:p w14:paraId="15ACEFB3">
            <w:pPr>
              <w:spacing w:after="400" w:line="240" w:lineRule="auto"/>
            </w:pPr>
            <w:r>
              <w:rPr>
                <w:rFonts w:ascii="微软雅黑" w:hAnsi="微软雅黑" w:eastAsia="微软雅黑"/>
                <w:b/>
                <w:sz w:val="21"/>
              </w:rPr>
              <w:t>团队负责人审批</w:t>
            </w:r>
          </w:p>
        </w:tc>
        <w:tc>
          <w:tcPr>
            <w:tcW w:w="3324" w:type="dxa"/>
          </w:tcPr>
          <w:p w14:paraId="4CFC2BEB">
            <w:pPr>
              <w:spacing w:after="40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　</w:t>
            </w:r>
          </w:p>
        </w:tc>
        <w:tc>
          <w:tcPr>
            <w:tcW w:w="3324" w:type="dxa"/>
          </w:tcPr>
          <w:p w14:paraId="2A30818F">
            <w:pPr>
              <w:spacing w:after="40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　</w:t>
            </w:r>
          </w:p>
        </w:tc>
      </w:tr>
      <w:tr w14:paraId="2362B77A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4" w:type="dxa"/>
            <w:shd w:val="clear" w:color="auto" w:fill="D9E1F2"/>
          </w:tcPr>
          <w:p w14:paraId="6E986A9C">
            <w:pPr>
              <w:spacing w:after="400" w:line="240" w:lineRule="auto"/>
            </w:pPr>
            <w:r>
              <w:rPr>
                <w:rFonts w:ascii="微软雅黑" w:hAnsi="微软雅黑" w:eastAsia="微软雅黑"/>
                <w:b/>
                <w:sz w:val="21"/>
              </w:rPr>
              <w:t>人事复核</w:t>
            </w:r>
          </w:p>
        </w:tc>
        <w:tc>
          <w:tcPr>
            <w:tcW w:w="3324" w:type="dxa"/>
          </w:tcPr>
          <w:p w14:paraId="2245EBF6">
            <w:pPr>
              <w:spacing w:after="40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　</w:t>
            </w:r>
          </w:p>
        </w:tc>
        <w:tc>
          <w:tcPr>
            <w:tcW w:w="3324" w:type="dxa"/>
          </w:tcPr>
          <w:p w14:paraId="40CDD05A">
            <w:pPr>
              <w:spacing w:after="40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　</w:t>
            </w:r>
          </w:p>
        </w:tc>
      </w:tr>
      <w:tr w14:paraId="45C7A186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single" w:color="4F81BD" w:themeColor="accent1" w:sz="8" w:space="0"/>
            <w:insideV w:val="single" w:color="4F81BD" w:themeColor="accen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4" w:type="dxa"/>
            <w:shd w:val="clear" w:color="auto" w:fill="D9E1F2"/>
          </w:tcPr>
          <w:p w14:paraId="3B807A59">
            <w:pPr>
              <w:spacing w:after="400" w:line="240" w:lineRule="auto"/>
            </w:pPr>
            <w:r>
              <w:rPr>
                <w:rFonts w:ascii="微软雅黑" w:hAnsi="微软雅黑" w:eastAsia="微软雅黑"/>
                <w:b/>
                <w:sz w:val="21"/>
              </w:rPr>
              <w:t>财务复核 / 报销</w:t>
            </w:r>
          </w:p>
        </w:tc>
        <w:tc>
          <w:tcPr>
            <w:tcW w:w="3324" w:type="dxa"/>
          </w:tcPr>
          <w:p w14:paraId="787E8405">
            <w:pPr>
              <w:spacing w:after="40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　</w:t>
            </w:r>
          </w:p>
        </w:tc>
        <w:tc>
          <w:tcPr>
            <w:tcW w:w="3324" w:type="dxa"/>
          </w:tcPr>
          <w:p w14:paraId="58B285D4">
            <w:pPr>
              <w:spacing w:after="400" w:line="240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　</w:t>
            </w:r>
          </w:p>
        </w:tc>
      </w:tr>
    </w:tbl>
    <w:p w14:paraId="7455BF0E">
      <w:pPr>
        <w:spacing w:before="240"/>
        <w:jc w:val="center"/>
      </w:pPr>
      <w:r>
        <w:rPr>
          <w:rFonts w:ascii="微软雅黑" w:hAnsi="微软雅黑" w:eastAsia="微软雅黑"/>
          <w:b w:val="0"/>
          <w:color w:val="808080"/>
          <w:sz w:val="18"/>
        </w:rPr>
        <w:t>—— 本表一式三份，</w:t>
      </w:r>
      <w:r>
        <w:rPr>
          <w:rFonts w:hint="eastAsia" w:ascii="微软雅黑" w:hAnsi="微软雅黑" w:eastAsia="微软雅黑"/>
          <w:b w:val="0"/>
          <w:color w:val="808080"/>
          <w:sz w:val="18"/>
          <w:lang w:val="en-US" w:eastAsia="zh-CN"/>
        </w:rPr>
        <w:t>个人、</w:t>
      </w:r>
      <w:r>
        <w:rPr>
          <w:rFonts w:ascii="微软雅黑" w:hAnsi="微软雅黑" w:eastAsia="微软雅黑"/>
          <w:b w:val="0"/>
          <w:color w:val="808080"/>
          <w:sz w:val="18"/>
        </w:rPr>
        <w:t>团队、</w:t>
      </w:r>
      <w:r>
        <w:rPr>
          <w:rFonts w:hint="eastAsia" w:ascii="微软雅黑" w:hAnsi="微软雅黑" w:eastAsia="微软雅黑"/>
          <w:b w:val="0"/>
          <w:color w:val="808080"/>
          <w:sz w:val="18"/>
          <w:lang w:val="en-US" w:eastAsia="zh-CN"/>
        </w:rPr>
        <w:t>项目组</w:t>
      </w:r>
      <w:r>
        <w:rPr>
          <w:rFonts w:ascii="微软雅黑" w:hAnsi="微软雅黑" w:eastAsia="微软雅黑"/>
          <w:b w:val="0"/>
          <w:color w:val="808080"/>
          <w:sz w:val="18"/>
        </w:rPr>
        <w:t>各留存一份 ——</w:t>
      </w:r>
      <w:bookmarkStart w:id="0" w:name="_GoBack"/>
      <w:bookmarkEnd w:id="0"/>
    </w:p>
    <w:sectPr>
      <w:pgSz w:w="12240" w:h="15840"/>
      <w:pgMar w:top="1134" w:right="1134" w:bottom="1134" w:left="1134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375E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qFormat="1" w:uiPriority="99" w:semiHidden="0" w:name="List Bullet"/>
    <w:lsdException w:uiPriority="99" w:semiHidden="0" w:name="List Number"/>
    <w:lsdException w:uiPriority="99" w:semiHidden="0" w:name="List 2"/>
    <w:lsdException w:qFormat="1"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semiHidden="0" w:name="List Continue"/>
    <w:lsdException w:qFormat="1"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uiPriority w:val="99"/>
  </w:style>
  <w:style w:type="character" w:customStyle="1" w:styleId="145">
    <w:name w:val="Body Text 2 Char"/>
    <w:basedOn w:val="132"/>
    <w:link w:val="28"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593</Words>
  <Characters>661</Characters>
  <Lines>0</Lines>
  <Paragraphs>0</Paragraphs>
  <TotalTime>1</TotalTime>
  <ScaleCrop>false</ScaleCrop>
  <LinksUpToDate>false</LinksUpToDate>
  <CharactersWithSpaces>892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周凤</cp:lastModifiedBy>
  <dcterms:modified xsi:type="dcterms:W3CDTF">2026-06-26T14:38:32Z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eyJoZGlkIjoiMjQ5YjJiM2Y4Y2JiOTRiMjc5ODA0MGY2ZmIwZjFhMjAiLCJ1c2VySWQiOiI0NjgwNzQ3ODQifQ==</vt:lpwstr>
  </property>
  <property fmtid="{D5CDD505-2E9C-101B-9397-08002B2CF9AE}" pid="3" name="KSOProductBuildVer">
    <vt:lpwstr>2052-12.1.0.26895</vt:lpwstr>
  </property>
  <property fmtid="{D5CDD505-2E9C-101B-9397-08002B2CF9AE}" pid="4" name="ICV">
    <vt:lpwstr>E50BA127DB3C46F9A10FE076992A3FF7_13</vt:lpwstr>
  </property>
</Properties>
</file>