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6AA8">
      <w:pPr>
        <w:jc w:val="center"/>
      </w:pPr>
      <w:r>
        <w:rPr>
          <w:rFonts w:ascii="微软雅黑" w:hAnsi="微软雅黑" w:eastAsia="微软雅黑"/>
          <w:b/>
          <w:color w:val="1F4E79"/>
          <w:sz w:val="40"/>
        </w:rPr>
        <w:t>AI 应用案例说明（模板）</w:t>
      </w:r>
      <w:bookmarkStart w:id="0" w:name="_GoBack"/>
      <w:bookmarkEnd w:id="0"/>
    </w:p>
    <w:p w14:paraId="2AE02353">
      <w:pPr>
        <w:jc w:val="center"/>
      </w:pPr>
      <w:r>
        <w:rPr>
          <w:rFonts w:ascii="微软雅黑" w:hAnsi="微软雅黑" w:eastAsia="微软雅黑"/>
          <w:b w:val="0"/>
          <w:color w:val="808080"/>
          <w:sz w:val="20"/>
        </w:rPr>
        <w:t>编号：-________     填写日期：____年____月____日</w:t>
      </w:r>
    </w:p>
    <w:p w14:paraId="1B9D330B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一、基础信息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03"/>
      </w:tblGrid>
      <w:tr w14:paraId="3DA454C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0A6462A0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案例名称</w:t>
            </w:r>
          </w:p>
        </w:tc>
        <w:tc>
          <w:tcPr>
            <w:tcW w:w="6803" w:type="dxa"/>
          </w:tcPr>
          <w:p w14:paraId="415C7E2F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39C90D7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48093FA5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申请人</w:t>
            </w:r>
          </w:p>
        </w:tc>
        <w:tc>
          <w:tcPr>
            <w:tcW w:w="6803" w:type="dxa"/>
          </w:tcPr>
          <w:p w14:paraId="7A854D1A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7833BA9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542D6A2F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所属部门/团队</w:t>
            </w:r>
          </w:p>
        </w:tc>
        <w:tc>
          <w:tcPr>
            <w:tcW w:w="6803" w:type="dxa"/>
          </w:tcPr>
          <w:p w14:paraId="14143C94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7B5BB7D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56517151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业务领域</w:t>
            </w:r>
          </w:p>
        </w:tc>
        <w:tc>
          <w:tcPr>
            <w:tcW w:w="6803" w:type="dxa"/>
          </w:tcPr>
          <w:p w14:paraId="5E77E95B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3F52890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7359B7BC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案例时间</w:t>
            </w:r>
          </w:p>
        </w:tc>
        <w:tc>
          <w:tcPr>
            <w:tcW w:w="6803" w:type="dxa"/>
          </w:tcPr>
          <w:p w14:paraId="6F62B543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5DB6F12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47178818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是否已沉淀为 Skill</w:t>
            </w:r>
          </w:p>
        </w:tc>
        <w:tc>
          <w:tcPr>
            <w:tcW w:w="6803" w:type="dxa"/>
          </w:tcPr>
          <w:p w14:paraId="1D8A556A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</w:tbl>
    <w:p w14:paraId="236B3526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二、业务场景（解决什么问题）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704"/>
      </w:tblGrid>
      <w:tr w14:paraId="3796036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6498173D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业务背景</w:t>
            </w:r>
          </w:p>
        </w:tc>
        <w:tc>
          <w:tcPr>
            <w:tcW w:w="6803" w:type="dxa"/>
          </w:tcPr>
          <w:p w14:paraId="05ADDE07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1FF03CA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47F347C6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原有流程与痛点</w:t>
            </w:r>
          </w:p>
        </w:tc>
        <w:tc>
          <w:tcPr>
            <w:tcW w:w="6803" w:type="dxa"/>
          </w:tcPr>
          <w:p w14:paraId="130B6D33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42F06E0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6C81A6EE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为什么需要 AI 介入</w:t>
            </w:r>
          </w:p>
        </w:tc>
        <w:tc>
          <w:tcPr>
            <w:tcW w:w="6803" w:type="dxa"/>
          </w:tcPr>
          <w:p w14:paraId="0664FD49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319DDB9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gridSpan w:val="2"/>
          </w:tcPr>
          <w:p w14:paraId="6B8249AD">
            <w:pPr>
              <w:spacing w:after="0" w:line="240" w:lineRule="auto"/>
            </w:pPr>
          </w:p>
          <w:p w14:paraId="25DDDE5B">
            <w:pPr>
              <w:spacing w:after="160" w:line="240" w:lineRule="auto"/>
            </w:pPr>
          </w:p>
          <w:p w14:paraId="23D3870C">
            <w:pPr>
              <w:spacing w:after="160" w:line="240" w:lineRule="auto"/>
            </w:pPr>
          </w:p>
          <w:p w14:paraId="020F15AB">
            <w:pPr>
              <w:spacing w:after="160" w:line="240" w:lineRule="auto"/>
            </w:pPr>
          </w:p>
          <w:p w14:paraId="5A263FCC">
            <w:pPr>
              <w:spacing w:after="160" w:line="240" w:lineRule="auto"/>
            </w:pPr>
          </w:p>
        </w:tc>
      </w:tr>
    </w:tbl>
    <w:p w14:paraId="475F0B67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三、工具与模型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03"/>
      </w:tblGrid>
      <w:tr w14:paraId="04C3D50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6BA7589F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AI 工具</w:t>
            </w:r>
          </w:p>
        </w:tc>
        <w:tc>
          <w:tcPr>
            <w:tcW w:w="6803" w:type="dxa"/>
          </w:tcPr>
          <w:p w14:paraId="5D51C0F3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57F30A7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06D77D61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模型版本</w:t>
            </w:r>
          </w:p>
        </w:tc>
        <w:tc>
          <w:tcPr>
            <w:tcW w:w="6803" w:type="dxa"/>
          </w:tcPr>
          <w:p w14:paraId="767F28D0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7EF3592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58DB6DFD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使用方式</w:t>
            </w:r>
          </w:p>
        </w:tc>
        <w:tc>
          <w:tcPr>
            <w:tcW w:w="6803" w:type="dxa"/>
          </w:tcPr>
          <w:p w14:paraId="079A2ED8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</w:tbl>
    <w:p w14:paraId="2250ACA6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四、Token 消耗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03"/>
      </w:tblGrid>
      <w:tr w14:paraId="53BB7B7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00EC9539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输入 Token 总量</w:t>
            </w:r>
          </w:p>
        </w:tc>
        <w:tc>
          <w:tcPr>
            <w:tcW w:w="6803" w:type="dxa"/>
          </w:tcPr>
          <w:p w14:paraId="483A89EF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4960EB8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11F61FF2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输出 Token 总量</w:t>
            </w:r>
          </w:p>
        </w:tc>
        <w:tc>
          <w:tcPr>
            <w:tcW w:w="6803" w:type="dxa"/>
          </w:tcPr>
          <w:p w14:paraId="076B9CAA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0BD35AB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09A765F0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总消耗</w:t>
            </w:r>
          </w:p>
        </w:tc>
        <w:tc>
          <w:tcPr>
            <w:tcW w:w="6803" w:type="dxa"/>
          </w:tcPr>
          <w:p w14:paraId="0E759C76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501406D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4FF1A6F5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单次平均消耗</w:t>
            </w:r>
          </w:p>
        </w:tc>
        <w:tc>
          <w:tcPr>
            <w:tcW w:w="6803" w:type="dxa"/>
          </w:tcPr>
          <w:p w14:paraId="36010EF7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77A5734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2A655A5D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累计调用次数</w:t>
            </w:r>
          </w:p>
        </w:tc>
        <w:tc>
          <w:tcPr>
            <w:tcW w:w="6803" w:type="dxa"/>
          </w:tcPr>
          <w:p w14:paraId="0E60541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504A346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3884763A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预估/实际费用</w:t>
            </w:r>
          </w:p>
        </w:tc>
        <w:tc>
          <w:tcPr>
            <w:tcW w:w="6803" w:type="dxa"/>
          </w:tcPr>
          <w:p w14:paraId="0F42BB8B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</w:tbl>
    <w:p w14:paraId="4CEA856E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五、输入 Prompt（关键片段，脱敏后）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5CF5334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</w:tcPr>
          <w:p w14:paraId="1648A0D3">
            <w:pPr>
              <w:spacing w:after="0" w:line="240" w:lineRule="auto"/>
            </w:pPr>
          </w:p>
          <w:p w14:paraId="2D96A982">
            <w:pPr>
              <w:spacing w:after="160" w:line="240" w:lineRule="auto"/>
            </w:pPr>
          </w:p>
          <w:p w14:paraId="6276327A">
            <w:pPr>
              <w:spacing w:after="160" w:line="240" w:lineRule="auto"/>
            </w:pPr>
          </w:p>
          <w:p w14:paraId="64621FBB">
            <w:pPr>
              <w:spacing w:after="160" w:line="240" w:lineRule="auto"/>
            </w:pPr>
          </w:p>
          <w:p w14:paraId="0247568E">
            <w:pPr>
              <w:spacing w:after="160" w:line="240" w:lineRule="auto"/>
            </w:pPr>
          </w:p>
          <w:p w14:paraId="3F004DB5">
            <w:pPr>
              <w:spacing w:after="160" w:line="240" w:lineRule="auto"/>
            </w:pPr>
          </w:p>
        </w:tc>
      </w:tr>
    </w:tbl>
    <w:p w14:paraId="5446C988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注：请删除敏感信息（客户名/合同金额/内部代号等）后再粘贴</w:t>
      </w:r>
    </w:p>
    <w:p w14:paraId="6193B54C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六、输出成果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704"/>
      </w:tblGrid>
      <w:tr w14:paraId="0B3284E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0548810C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成果类型</w:t>
            </w:r>
          </w:p>
        </w:tc>
        <w:tc>
          <w:tcPr>
            <w:tcW w:w="6803" w:type="dxa"/>
          </w:tcPr>
          <w:p w14:paraId="65966C04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0D4781B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2FAE409E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最终交付物数量</w:t>
            </w:r>
          </w:p>
        </w:tc>
        <w:tc>
          <w:tcPr>
            <w:tcW w:w="6803" w:type="dxa"/>
          </w:tcPr>
          <w:p w14:paraId="44CAC69E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2F9A43E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2F50C18E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交付物存放路径</w:t>
            </w:r>
          </w:p>
        </w:tc>
        <w:tc>
          <w:tcPr>
            <w:tcW w:w="6803" w:type="dxa"/>
          </w:tcPr>
          <w:p w14:paraId="29123130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1A4E19F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gridSpan w:val="2"/>
          </w:tcPr>
          <w:p w14:paraId="0C978652">
            <w:pPr>
              <w:spacing w:after="0" w:line="240" w:lineRule="auto"/>
            </w:pPr>
          </w:p>
          <w:p w14:paraId="03EC51C1">
            <w:pPr>
              <w:spacing w:after="160" w:line="240" w:lineRule="auto"/>
            </w:pPr>
          </w:p>
          <w:p w14:paraId="4CBFDC7F">
            <w:pPr>
              <w:spacing w:after="160" w:line="240" w:lineRule="auto"/>
            </w:pPr>
          </w:p>
          <w:p w14:paraId="2D2BE17D">
            <w:pPr>
              <w:spacing w:after="160" w:line="240" w:lineRule="auto"/>
            </w:pPr>
          </w:p>
        </w:tc>
      </w:tr>
    </w:tbl>
    <w:p w14:paraId="63966B10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七、复用价值（是否可形成团队 Skill/模板）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03"/>
      </w:tblGrid>
      <w:tr w14:paraId="45A7343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28544481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是否值得沉淀</w:t>
            </w:r>
          </w:p>
        </w:tc>
        <w:tc>
          <w:tcPr>
            <w:tcW w:w="6803" w:type="dxa"/>
          </w:tcPr>
          <w:p w14:paraId="125045F0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25439E0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744692DD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可复用要素</w:t>
            </w:r>
          </w:p>
        </w:tc>
        <w:tc>
          <w:tcPr>
            <w:tcW w:w="6803" w:type="dxa"/>
          </w:tcPr>
          <w:p w14:paraId="050C034D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72D1F25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55647352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预估可节约时间</w:t>
            </w:r>
          </w:p>
        </w:tc>
        <w:tc>
          <w:tcPr>
            <w:tcW w:w="6803" w:type="dxa"/>
          </w:tcPr>
          <w:p w14:paraId="3BDC1E7B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4F8CF9C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2C3A4A04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潜在复用人数</w:t>
            </w:r>
          </w:p>
        </w:tc>
        <w:tc>
          <w:tcPr>
            <w:tcW w:w="6803" w:type="dxa"/>
          </w:tcPr>
          <w:p w14:paraId="7E8D8DE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</w:tbl>
    <w:p w14:paraId="2C7D5B41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八、使用规范承诺</w:t>
      </w:r>
    </w:p>
    <w:p w14:paraId="2CD8CBCC">
      <w:pPr>
        <w:spacing w:after="80"/>
        <w:ind w:left="283"/>
      </w:pPr>
      <w:r>
        <w:rPr>
          <w:rFonts w:ascii="微软雅黑" w:hAnsi="微软雅黑" w:eastAsia="微软雅黑"/>
          <w:b/>
          <w:sz w:val="21"/>
        </w:rPr>
        <w:t>本人承诺：</w:t>
      </w:r>
    </w:p>
    <w:p w14:paraId="7E846906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本案例说明涉及的输出内容均与工作直接相关，非娱乐/学习用途；</w:t>
      </w:r>
    </w:p>
    <w:p w14:paraId="43860027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所有 Prompt 已完成脱敏，不含客户敏感信息或公司机密；</w:t>
      </w:r>
    </w:p>
    <w:p w14:paraId="05F8E484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所申请 Token 额度将严格用于本案例及类似工作场景；</w:t>
      </w:r>
    </w:p>
    <w:p w14:paraId="588AE6C2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接受团队对使用情况的抽查与公示。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4986"/>
      </w:tblGrid>
      <w:tr w14:paraId="11A4DE4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  <w:shd w:val="clear" w:color="auto" w:fill="D9E1F2"/>
          </w:tcPr>
          <w:p w14:paraId="29A8C7E7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申请人签字：</w:t>
            </w:r>
          </w:p>
        </w:tc>
        <w:tc>
          <w:tcPr>
            <w:tcW w:w="4986" w:type="dxa"/>
            <w:shd w:val="clear" w:color="auto" w:fill="D9E1F2"/>
          </w:tcPr>
          <w:p w14:paraId="349C0899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日期：　　年　　月　　日</w:t>
            </w:r>
          </w:p>
        </w:tc>
      </w:tr>
      <w:tr w14:paraId="157F27B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6" w:type="dxa"/>
            <w:shd w:val="clear" w:color="auto" w:fill="D9E1F2"/>
          </w:tcPr>
          <w:p w14:paraId="36B73ABB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团队负责人签字：</w:t>
            </w:r>
          </w:p>
        </w:tc>
        <w:tc>
          <w:tcPr>
            <w:tcW w:w="4986" w:type="dxa"/>
            <w:shd w:val="clear" w:color="auto" w:fill="D9E1F2"/>
          </w:tcPr>
          <w:p w14:paraId="76C0D59B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日期：　　年　　月　　日</w:t>
            </w:r>
          </w:p>
        </w:tc>
      </w:tr>
    </w:tbl>
    <w:p w14:paraId="3AEA4055">
      <w:pPr>
        <w:spacing w:before="240"/>
        <w:jc w:val="center"/>
      </w:pPr>
      <w:r>
        <w:rPr>
          <w:rFonts w:ascii="微软雅黑" w:hAnsi="微软雅黑" w:eastAsia="微软雅黑"/>
          <w:b w:val="0"/>
          <w:color w:val="808080"/>
          <w:sz w:val="18"/>
        </w:rPr>
        <w:t>—— 本表与《Token 经费申请表》一并提交，作为 Token 申请的配套材料 ——</w:t>
      </w:r>
    </w:p>
    <w:sectPr>
      <w:pgSz w:w="12240" w:h="15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3D3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438</Words>
  <Characters>518</Characters>
  <Lines>0</Lines>
  <Paragraphs>0</Paragraphs>
  <TotalTime>1</TotalTime>
  <ScaleCrop>false</ScaleCrop>
  <LinksUpToDate>false</LinksUpToDate>
  <CharactersWithSpaces>710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周凤</cp:lastModifiedBy>
  <dcterms:modified xsi:type="dcterms:W3CDTF">2026-06-26T14:40:01Z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eyJoZGlkIjoiMjQ5YjJiM2Y4Y2JiOTRiMjc5ODA0MGY2ZmIwZjFhMjAiLCJ1c2VySWQiOiI0NjgwNzQ3ODQifQ==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4189ACEB71C1465E92F2A878668AC2CE_13</vt:lpwstr>
  </property>
</Properties>
</file>