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3F60A">
      <w:pPr>
        <w:jc w:val="center"/>
      </w:pPr>
      <w:r>
        <w:rPr>
          <w:rFonts w:ascii="微软雅黑" w:hAnsi="微软雅黑" w:eastAsia="微软雅黑"/>
          <w:b/>
          <w:color w:val="1F4E79"/>
          <w:sz w:val="44"/>
        </w:rPr>
        <w:t>AI 优秀案例申报表</w:t>
      </w:r>
    </w:p>
    <w:p w14:paraId="6F0DF451">
      <w:pPr>
        <w:jc w:val="center"/>
      </w:pPr>
      <w:r>
        <w:rPr>
          <w:rFonts w:ascii="微软雅黑" w:hAnsi="微软雅黑" w:eastAsia="微软雅黑"/>
          <w:b w:val="0"/>
          <w:color w:val="808080"/>
          <w:sz w:val="20"/>
        </w:rPr>
        <w:t>编号：-________     申请日期：____年____月____日</w:t>
      </w:r>
    </w:p>
    <w:p w14:paraId="023287B4">
      <w:pPr>
        <w:pBdr>
          <w:bottom w:val="single" w:color="2E75B6" w:sz="6" w:space="1"/>
        </w:pBdr>
        <w:spacing w:before="200" w:after="80"/>
      </w:pPr>
      <w:r>
        <w:rPr>
          <w:rFonts w:ascii="微软雅黑" w:hAnsi="微软雅黑" w:eastAsia="微软雅黑"/>
          <w:b/>
          <w:color w:val="1F4E79"/>
          <w:sz w:val="28"/>
        </w:rPr>
        <w:t>一、申请人基本信息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803"/>
      </w:tblGrid>
      <w:tr w14:paraId="4F56F4AE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268" w:type="dxa"/>
            <w:shd w:val="clear" w:color="auto" w:fill="D9E1F2"/>
          </w:tcPr>
          <w:p w14:paraId="3D6DC40A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申请人姓名</w:t>
            </w:r>
          </w:p>
        </w:tc>
        <w:tc>
          <w:tcPr>
            <w:tcW w:w="6803" w:type="dxa"/>
          </w:tcPr>
          <w:p w14:paraId="0AF0AECD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754862A7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7E3DC7E8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所属部门/团队</w:t>
            </w:r>
          </w:p>
        </w:tc>
        <w:tc>
          <w:tcPr>
            <w:tcW w:w="6803" w:type="dxa"/>
          </w:tcPr>
          <w:p w14:paraId="7A15F25D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5A9A1CE8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3B417837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工号</w:t>
            </w:r>
          </w:p>
        </w:tc>
        <w:tc>
          <w:tcPr>
            <w:tcW w:w="6803" w:type="dxa"/>
          </w:tcPr>
          <w:p w14:paraId="120E8F8C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5B5CC34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092BCE74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职务/角色</w:t>
            </w:r>
          </w:p>
        </w:tc>
        <w:tc>
          <w:tcPr>
            <w:tcW w:w="6803" w:type="dxa"/>
          </w:tcPr>
          <w:p w14:paraId="14605B84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0734A167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15E806E3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联系电话</w:t>
            </w:r>
          </w:p>
        </w:tc>
        <w:tc>
          <w:tcPr>
            <w:tcW w:w="6803" w:type="dxa"/>
          </w:tcPr>
          <w:p w14:paraId="3977BD17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3AF3EA1E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2E1E464A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企业邮箱</w:t>
            </w:r>
          </w:p>
        </w:tc>
        <w:tc>
          <w:tcPr>
            <w:tcW w:w="6803" w:type="dxa"/>
          </w:tcPr>
          <w:p w14:paraId="1C70CEC8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5AC3647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03FD39D3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申请奖金等级</w:t>
            </w:r>
          </w:p>
        </w:tc>
        <w:tc>
          <w:tcPr>
            <w:tcW w:w="6803" w:type="dxa"/>
          </w:tcPr>
          <w:p w14:paraId="2F0E81DD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6D62C288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2F2B3009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申请金额（元）</w:t>
            </w:r>
          </w:p>
        </w:tc>
        <w:tc>
          <w:tcPr>
            <w:tcW w:w="6803" w:type="dxa"/>
          </w:tcPr>
          <w:p w14:paraId="36E62FA2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77713838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4AC0DEC2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共同申报人（如有）</w:t>
            </w:r>
          </w:p>
        </w:tc>
        <w:tc>
          <w:tcPr>
            <w:tcW w:w="6803" w:type="dxa"/>
          </w:tcPr>
          <w:p w14:paraId="2BD25E6D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</w:tbl>
    <w:p w14:paraId="11140ECE">
      <w:pPr>
        <w:pBdr>
          <w:bottom w:val="single" w:color="2E75B6" w:sz="6" w:space="1"/>
        </w:pBdr>
        <w:spacing w:before="200" w:after="80"/>
      </w:pPr>
      <w:r>
        <w:rPr>
          <w:rFonts w:ascii="微软雅黑" w:hAnsi="微软雅黑" w:eastAsia="微软雅黑"/>
          <w:b/>
          <w:color w:val="1F4E79"/>
          <w:sz w:val="28"/>
        </w:rPr>
        <w:t>二、案例基本信息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6265"/>
      </w:tblGrid>
      <w:tr w14:paraId="2DCC8CDF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shd w:val="clear" w:color="auto" w:fill="D9E1F2"/>
          </w:tcPr>
          <w:p w14:paraId="01373115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案例名称</w:t>
            </w:r>
          </w:p>
        </w:tc>
        <w:tc>
          <w:tcPr>
            <w:tcW w:w="6265" w:type="dxa"/>
          </w:tcPr>
          <w:p w14:paraId="6EF20B3C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581E79AC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shd w:val="clear" w:color="auto" w:fill="D9E1F2"/>
          </w:tcPr>
          <w:p w14:paraId="18252781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业务领域</w:t>
            </w:r>
          </w:p>
        </w:tc>
        <w:tc>
          <w:tcPr>
            <w:tcW w:w="6265" w:type="dxa"/>
          </w:tcPr>
          <w:p w14:paraId="6600D292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5802550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shd w:val="clear" w:color="auto" w:fill="D9E1F2"/>
          </w:tcPr>
          <w:p w14:paraId="212F0AFF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案例周期</w:t>
            </w:r>
          </w:p>
        </w:tc>
        <w:tc>
          <w:tcPr>
            <w:tcW w:w="6265" w:type="dxa"/>
          </w:tcPr>
          <w:p w14:paraId="2439CB95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0AC02C39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shd w:val="clear" w:color="auto" w:fill="D9E1F2"/>
          </w:tcPr>
          <w:p w14:paraId="44F47679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案例概述（≤200字）</w:t>
            </w:r>
          </w:p>
        </w:tc>
        <w:tc>
          <w:tcPr>
            <w:tcW w:w="6265" w:type="dxa"/>
          </w:tcPr>
          <w:p w14:paraId="3594A091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</w:tbl>
    <w:p w14:paraId="2FA7FB23">
      <w:pPr>
        <w:spacing w:before="80"/>
      </w:pPr>
      <w:r>
        <w:rPr>
          <w:rFonts w:ascii="微软雅黑" w:hAnsi="微软雅黑" w:eastAsia="微软雅黑"/>
          <w:b/>
          <w:color w:val="404040"/>
          <w:sz w:val="21"/>
        </w:rPr>
        <w:t>（请在此处补充案例概述，聚焦：解决了什么业务问题、AI 发挥了什么作用）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 w14:paraId="25F71698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</w:tcPr>
          <w:p w14:paraId="7DDD5E7E">
            <w:pPr>
              <w:spacing w:after="0" w:line="240" w:lineRule="auto"/>
            </w:pPr>
          </w:p>
          <w:p w14:paraId="64CF9446">
            <w:pPr>
              <w:spacing w:after="160" w:line="240" w:lineRule="auto"/>
            </w:pPr>
          </w:p>
          <w:p w14:paraId="7D8F9A0F">
            <w:pPr>
              <w:spacing w:after="160" w:line="240" w:lineRule="auto"/>
            </w:pPr>
          </w:p>
          <w:p w14:paraId="7F1E9CA1">
            <w:pPr>
              <w:spacing w:after="160" w:line="240" w:lineRule="auto"/>
            </w:pPr>
          </w:p>
          <w:p w14:paraId="74416980">
            <w:pPr>
              <w:spacing w:after="160" w:line="240" w:lineRule="auto"/>
            </w:pPr>
          </w:p>
        </w:tc>
      </w:tr>
    </w:tbl>
    <w:p w14:paraId="1A2AF438">
      <w:pPr>
        <w:pBdr>
          <w:bottom w:val="single" w:color="2E75B6" w:sz="6" w:space="1"/>
        </w:pBdr>
        <w:spacing w:before="200" w:after="80"/>
      </w:pPr>
      <w:r>
        <w:rPr>
          <w:rFonts w:ascii="微软雅黑" w:hAnsi="微软雅黑" w:eastAsia="微软雅黑"/>
          <w:b/>
          <w:color w:val="1F4E79"/>
          <w:sz w:val="28"/>
        </w:rPr>
        <w:t>三、硬性要求 1：完成实际案例分享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 w14:paraId="3B6F7F2E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  <w:shd w:val="clear" w:color="auto" w:fill="2E75B6"/>
          </w:tcPr>
          <w:p w14:paraId="254B193E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color w:val="FFFFFF"/>
                <w:sz w:val="21"/>
              </w:rPr>
              <w:t>1.1 分享形式（可多选）</w:t>
            </w:r>
          </w:p>
        </w:tc>
      </w:tr>
      <w:tr w14:paraId="2E191FD7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</w:tcPr>
          <w:p w14:paraId="040C4FA9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☐  团队周会分享（日期：____/____/____）</w:t>
            </w:r>
          </w:p>
        </w:tc>
      </w:tr>
      <w:tr w14:paraId="49EA7C18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</w:tcPr>
          <w:p w14:paraId="6058943A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☐  团队月会分享（日期：____/____/____）</w:t>
            </w:r>
          </w:p>
        </w:tc>
      </w:tr>
      <w:tr w14:paraId="11ABF30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</w:tcPr>
          <w:p w14:paraId="76DED471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☐  专项分享会（日期：____/____/____）</w:t>
            </w:r>
          </w:p>
        </w:tc>
      </w:tr>
      <w:tr w14:paraId="01F3534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</w:tcPr>
          <w:p w14:paraId="186C6C42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☐  外部行业/社区分享（平台/会议名称：______）</w:t>
            </w:r>
          </w:p>
        </w:tc>
      </w:tr>
      <w:tr w14:paraId="64BFB195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  <w:shd w:val="clear" w:color="auto" w:fill="2E75B6"/>
          </w:tcPr>
          <w:p w14:paraId="1AE67156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color w:val="FFFFFF"/>
                <w:sz w:val="21"/>
              </w:rPr>
              <w:t>1.2 分享内容（5段式）</w:t>
            </w:r>
          </w:p>
        </w:tc>
      </w:tr>
      <w:tr w14:paraId="3E36F3E3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</w:tcPr>
          <w:p w14:paraId="00398ED0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☐  业务背景与痛点</w:t>
            </w:r>
          </w:p>
        </w:tc>
      </w:tr>
      <w:tr w14:paraId="692B0D0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</w:tcPr>
          <w:p w14:paraId="4B335D61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☐  AI 工具选型与 Prompt 设计思路</w:t>
            </w:r>
          </w:p>
        </w:tc>
      </w:tr>
      <w:tr w14:paraId="2B60D8FE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</w:tcPr>
          <w:p w14:paraId="6A98FE80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☐  实施过程（关键节点、踩坑记录）</w:t>
            </w:r>
          </w:p>
        </w:tc>
      </w:tr>
      <w:tr w14:paraId="27C1A462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</w:tcPr>
          <w:p w14:paraId="14A3FF30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☐  产出结果（数据、截图、对比）</w:t>
            </w:r>
          </w:p>
        </w:tc>
      </w:tr>
      <w:tr w14:paraId="51D441D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</w:tcPr>
          <w:p w14:paraId="6CA65600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☐  复用建议与适用边界</w:t>
            </w:r>
          </w:p>
        </w:tc>
      </w:tr>
    </w:tbl>
    <w:p w14:paraId="6FBDC255">
      <w:pPr>
        <w:spacing w:before="80"/>
      </w:pPr>
      <w:r>
        <w:rPr>
          <w:rFonts w:ascii="微软雅黑" w:hAnsi="微软雅黑" w:eastAsia="微软雅黑"/>
          <w:b/>
          <w:color w:val="404040"/>
          <w:sz w:val="21"/>
        </w:rPr>
        <w:t>1.3 分享交付物清单（请勾选并附文件）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 w14:paraId="46C4D687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</w:tcPr>
          <w:p w14:paraId="653F7029">
            <w:pPr>
              <w:spacing w:after="0" w:line="240" w:lineRule="auto"/>
            </w:pPr>
          </w:p>
          <w:p w14:paraId="604E11CD">
            <w:pPr>
              <w:spacing w:after="160" w:line="240" w:lineRule="auto"/>
            </w:pPr>
          </w:p>
          <w:p w14:paraId="428D9D05">
            <w:pPr>
              <w:spacing w:after="160" w:line="240" w:lineRule="auto"/>
            </w:pPr>
          </w:p>
          <w:p w14:paraId="5D6E10D3">
            <w:pPr>
              <w:spacing w:after="160" w:line="240" w:lineRule="auto"/>
            </w:pPr>
          </w:p>
        </w:tc>
      </w:tr>
    </w:tbl>
    <w:p w14:paraId="7955D40D">
      <w:pPr>
        <w:ind w:left="283"/>
      </w:pPr>
      <w:r>
        <w:rPr>
          <w:rFonts w:ascii="微软雅黑" w:hAnsi="微软雅黑" w:eastAsia="微软雅黑"/>
          <w:b w:val="0"/>
          <w:sz w:val="21"/>
        </w:rPr>
        <w:t>☐ 分享 PPT/PDF    ☐ 录屏文件    ☐ 文字纪要    ☐ 其他：______</w:t>
      </w:r>
    </w:p>
    <w:p w14:paraId="5E1506A8">
      <w:pPr>
        <w:pBdr>
          <w:bottom w:val="single" w:color="2E75B6" w:sz="6" w:space="1"/>
        </w:pBdr>
        <w:spacing w:before="200" w:after="80"/>
      </w:pPr>
      <w:r>
        <w:rPr>
          <w:rFonts w:ascii="微软雅黑" w:hAnsi="微软雅黑" w:eastAsia="微软雅黑"/>
          <w:b/>
          <w:color w:val="1F4E79"/>
          <w:sz w:val="28"/>
        </w:rPr>
        <w:t>四、硬性要求 2：生成可复用 Skill 并共享给团队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7704"/>
      </w:tblGrid>
      <w:tr w14:paraId="6049AA29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5731BA5F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Skill 名称</w:t>
            </w:r>
          </w:p>
        </w:tc>
        <w:tc>
          <w:tcPr>
            <w:tcW w:w="6803" w:type="dxa"/>
          </w:tcPr>
          <w:p w14:paraId="7C020D0E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03D4BB89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7B947775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Skill 命名规范</w:t>
            </w:r>
          </w:p>
        </w:tc>
        <w:tc>
          <w:tcPr>
            <w:tcW w:w="6803" w:type="dxa"/>
          </w:tcPr>
          <w:p w14:paraId="3D6574D2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6C232663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6AE9348A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Skill 链接 / 路径</w:t>
            </w:r>
          </w:p>
        </w:tc>
        <w:tc>
          <w:tcPr>
            <w:tcW w:w="6803" w:type="dxa"/>
          </w:tcPr>
          <w:p w14:paraId="60AD1718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19397D4E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6C8F1ED0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发布平台</w:t>
            </w:r>
          </w:p>
        </w:tc>
        <w:tc>
          <w:tcPr>
            <w:tcW w:w="6803" w:type="dxa"/>
          </w:tcPr>
          <w:p w14:paraId="6DD3255F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0794CEAA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73FBE252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Skill 简介（≤100字）</w:t>
            </w:r>
          </w:p>
        </w:tc>
        <w:tc>
          <w:tcPr>
            <w:tcW w:w="6803" w:type="dxa"/>
          </w:tcPr>
          <w:p w14:paraId="7ECE6E01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40E007B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429A89C5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配套文档是否齐全</w:t>
            </w:r>
          </w:p>
        </w:tc>
        <w:tc>
          <w:tcPr>
            <w:tcW w:w="6803" w:type="dxa"/>
          </w:tcPr>
          <w:p w14:paraId="13CABF71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1B808ACE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  <w:gridSpan w:val="2"/>
            <w:shd w:val="clear" w:color="auto" w:fill="2E75B6"/>
          </w:tcPr>
          <w:p w14:paraId="001E0240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color w:val="FFFFFF"/>
                <w:sz w:val="21"/>
              </w:rPr>
              <w:t>4.1 团队复用情况（30 天内统计）</w:t>
            </w:r>
          </w:p>
        </w:tc>
      </w:tr>
      <w:tr w14:paraId="4B1043B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  <w:gridSpan w:val="2"/>
          </w:tcPr>
          <w:p w14:paraId="47836B6B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☐  被 ≥3 名成员复用（达到 B 级门槛）</w:t>
            </w:r>
          </w:p>
        </w:tc>
      </w:tr>
      <w:tr w14:paraId="33ED7DC5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  <w:gridSpan w:val="2"/>
          </w:tcPr>
          <w:p w14:paraId="26DA9BCA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☐  被 ≥5 名成员复用（达到 A 级门槛）</w:t>
            </w:r>
          </w:p>
        </w:tc>
      </w:tr>
      <w:tr w14:paraId="7C0B2D1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  <w:gridSpan w:val="2"/>
          </w:tcPr>
          <w:p w14:paraId="28995547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☐  被 ≥10 名成员复用（达到 S 级门槛）</w:t>
            </w:r>
          </w:p>
        </w:tc>
      </w:tr>
    </w:tbl>
    <w:p w14:paraId="2D53FA70">
      <w:pPr>
        <w:spacing w:before="80"/>
      </w:pPr>
      <w:r>
        <w:rPr>
          <w:rFonts w:ascii="微软雅黑" w:hAnsi="微软雅黑" w:eastAsia="微软雅黑"/>
          <w:b/>
          <w:color w:val="404040"/>
          <w:sz w:val="21"/>
        </w:rPr>
        <w:t>4.2 复用记录说明（请附使用截图 / 调用日志）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 w14:paraId="1CA5CFB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</w:tcPr>
          <w:p w14:paraId="4B54A7CD">
            <w:pPr>
              <w:spacing w:after="0" w:line="240" w:lineRule="auto"/>
            </w:pPr>
          </w:p>
          <w:p w14:paraId="614C1223">
            <w:pPr>
              <w:spacing w:after="160" w:line="240" w:lineRule="auto"/>
            </w:pPr>
          </w:p>
          <w:p w14:paraId="24D10A7C">
            <w:pPr>
              <w:spacing w:after="160" w:line="240" w:lineRule="auto"/>
            </w:pPr>
          </w:p>
          <w:p w14:paraId="6C10144E">
            <w:pPr>
              <w:spacing w:after="160" w:line="240" w:lineRule="auto"/>
            </w:pPr>
          </w:p>
        </w:tc>
      </w:tr>
    </w:tbl>
    <w:p w14:paraId="1D2CC207">
      <w:pPr>
        <w:pBdr>
          <w:bottom w:val="single" w:color="2E75B6" w:sz="6" w:space="1"/>
        </w:pBdr>
        <w:spacing w:before="200" w:after="80"/>
      </w:pPr>
      <w:r>
        <w:rPr>
          <w:rFonts w:ascii="微软雅黑" w:hAnsi="微软雅黑" w:eastAsia="微软雅黑"/>
          <w:b/>
          <w:color w:val="1F4E79"/>
          <w:sz w:val="28"/>
        </w:rPr>
        <w:t>五、硬性要求 3：可衡量的产出（至少 1 项）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803"/>
      </w:tblGrid>
      <w:tr w14:paraId="23BA730B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2CA9A548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效率提升</w:t>
            </w:r>
          </w:p>
        </w:tc>
        <w:tc>
          <w:tcPr>
            <w:tcW w:w="6803" w:type="dxa"/>
          </w:tcPr>
          <w:p w14:paraId="47F5F831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452C5753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1B27590C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质量提升</w:t>
            </w:r>
          </w:p>
        </w:tc>
        <w:tc>
          <w:tcPr>
            <w:tcW w:w="6803" w:type="dxa"/>
          </w:tcPr>
          <w:p w14:paraId="6D19AB79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050130D2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23E4B0A6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业务结果</w:t>
            </w:r>
          </w:p>
        </w:tc>
        <w:tc>
          <w:tcPr>
            <w:tcW w:w="6803" w:type="dxa"/>
          </w:tcPr>
          <w:p w14:paraId="0F586BD4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3656BB7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429D4A04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知识沉淀</w:t>
            </w:r>
          </w:p>
        </w:tc>
        <w:tc>
          <w:tcPr>
            <w:tcW w:w="6803" w:type="dxa"/>
          </w:tcPr>
          <w:p w14:paraId="7FA1567A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3E5E1CE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61015C35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培训赋能</w:t>
            </w:r>
          </w:p>
        </w:tc>
        <w:tc>
          <w:tcPr>
            <w:tcW w:w="6803" w:type="dxa"/>
          </w:tcPr>
          <w:p w14:paraId="18720EA4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</w:tbl>
    <w:p w14:paraId="17277E4D">
      <w:pPr>
        <w:spacing w:before="80"/>
      </w:pPr>
      <w:r>
        <w:rPr>
          <w:rFonts w:ascii="微软雅黑" w:hAnsi="微软雅黑" w:eastAsia="微软雅黑"/>
          <w:b/>
          <w:color w:val="404040"/>
          <w:sz w:val="21"/>
        </w:rPr>
        <w:t>5.1 产出证明材料清单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 w14:paraId="6D236919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</w:tcPr>
          <w:p w14:paraId="1C15F2EA">
            <w:pPr>
              <w:spacing w:after="0" w:line="240" w:lineRule="auto"/>
            </w:pPr>
          </w:p>
          <w:p w14:paraId="3DA8371E">
            <w:pPr>
              <w:spacing w:after="160" w:line="240" w:lineRule="auto"/>
            </w:pPr>
          </w:p>
          <w:p w14:paraId="69FF5A50">
            <w:pPr>
              <w:spacing w:after="160" w:line="240" w:lineRule="auto"/>
            </w:pPr>
          </w:p>
          <w:p w14:paraId="0BBCB172">
            <w:pPr>
              <w:spacing w:after="160" w:line="240" w:lineRule="auto"/>
            </w:pPr>
          </w:p>
        </w:tc>
      </w:tr>
    </w:tbl>
    <w:p w14:paraId="79C9D7E9">
      <w:pPr>
        <w:ind w:left="283"/>
      </w:pPr>
      <w:r>
        <w:rPr>
          <w:rFonts w:ascii="微软雅黑" w:hAnsi="微软雅黑" w:eastAsia="微软雅黑"/>
          <w:b w:val="0"/>
          <w:sz w:val="21"/>
        </w:rPr>
        <w:t>☐ 数据截图  ☐ 财务报表  ☐ 客户反馈  ☐ 项目交付物  ☐ 团队反馈记录  ☐ 其他：______</w:t>
      </w:r>
    </w:p>
    <w:p w14:paraId="1EA60E2D">
      <w:pPr>
        <w:pBdr>
          <w:bottom w:val="single" w:color="2E75B6" w:sz="6" w:space="1"/>
        </w:pBdr>
        <w:spacing w:before="200" w:after="80"/>
      </w:pPr>
      <w:r>
        <w:rPr>
          <w:rFonts w:ascii="微软雅黑" w:hAnsi="微软雅黑" w:eastAsia="微软雅黑"/>
          <w:b/>
          <w:color w:val="1F4E79"/>
          <w:sz w:val="28"/>
        </w:rPr>
        <w:t>六、案例详情描述（请按以下结构撰写）</w:t>
      </w:r>
    </w:p>
    <w:p w14:paraId="08D6FB4E">
      <w:pPr>
        <w:spacing w:before="80"/>
      </w:pPr>
      <w:r>
        <w:rPr>
          <w:rFonts w:ascii="微软雅黑" w:hAnsi="微软雅黑" w:eastAsia="微软雅黑"/>
          <w:b/>
          <w:color w:val="404040"/>
          <w:sz w:val="21"/>
        </w:rPr>
        <w:t>6.1 业务背景与痛点（描述业务场景、原有流程的痛点、为什么需要 AI 介入）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 w14:paraId="2306741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9972" w:type="dxa"/>
          </w:tcPr>
          <w:p w14:paraId="3F573D4E">
            <w:pPr>
              <w:spacing w:after="0" w:line="240" w:lineRule="auto"/>
            </w:pPr>
          </w:p>
          <w:p w14:paraId="76B3EFAA">
            <w:pPr>
              <w:spacing w:after="160" w:line="240" w:lineRule="auto"/>
            </w:pPr>
          </w:p>
          <w:p w14:paraId="4C968FC8">
            <w:pPr>
              <w:spacing w:after="160" w:line="240" w:lineRule="auto"/>
            </w:pPr>
          </w:p>
          <w:p w14:paraId="457106BD">
            <w:pPr>
              <w:spacing w:after="160" w:line="240" w:lineRule="auto"/>
            </w:pPr>
          </w:p>
          <w:p w14:paraId="3E4D1974">
            <w:pPr>
              <w:spacing w:after="160" w:line="240" w:lineRule="auto"/>
            </w:pPr>
          </w:p>
          <w:p w14:paraId="77BDB871">
            <w:pPr>
              <w:spacing w:after="160" w:line="240" w:lineRule="auto"/>
            </w:pPr>
          </w:p>
        </w:tc>
      </w:tr>
    </w:tbl>
    <w:p w14:paraId="32136A0B">
      <w:pPr>
        <w:spacing w:before="80"/>
      </w:pPr>
      <w:r>
        <w:rPr>
          <w:rFonts w:ascii="微软雅黑" w:hAnsi="微软雅黑" w:eastAsia="微软雅黑"/>
          <w:b/>
          <w:color w:val="404040"/>
          <w:sz w:val="21"/>
        </w:rPr>
        <w:t>6.2 AI 工具与 Prompt 设计（使用的 AI 工具、模型版本、关键 Prompt 思路与演进过程）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 w14:paraId="7062573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</w:tcPr>
          <w:p w14:paraId="02A4748E">
            <w:pPr>
              <w:spacing w:after="0" w:line="240" w:lineRule="auto"/>
            </w:pPr>
          </w:p>
          <w:p w14:paraId="6348F9F1">
            <w:pPr>
              <w:spacing w:after="160" w:line="240" w:lineRule="auto"/>
            </w:pPr>
          </w:p>
          <w:p w14:paraId="0DFEB50E">
            <w:pPr>
              <w:spacing w:after="160" w:line="240" w:lineRule="auto"/>
            </w:pPr>
          </w:p>
          <w:p w14:paraId="0E156788">
            <w:pPr>
              <w:spacing w:after="160" w:line="240" w:lineRule="auto"/>
            </w:pPr>
          </w:p>
          <w:p w14:paraId="40BC1634">
            <w:pPr>
              <w:spacing w:after="160" w:line="240" w:lineRule="auto"/>
            </w:pPr>
          </w:p>
          <w:p w14:paraId="7FCD5638">
            <w:pPr>
              <w:spacing w:after="160" w:line="240" w:lineRule="auto"/>
            </w:pPr>
          </w:p>
        </w:tc>
      </w:tr>
    </w:tbl>
    <w:p w14:paraId="7D0ACFD9">
      <w:pPr>
        <w:spacing w:before="80"/>
      </w:pPr>
      <w:r>
        <w:rPr>
          <w:rFonts w:ascii="微软雅黑" w:hAnsi="微软雅黑" w:eastAsia="微软雅黑"/>
          <w:b/>
          <w:color w:val="404040"/>
          <w:sz w:val="21"/>
        </w:rPr>
        <w:t>6.3 实施过程（关键节点、时间线、踩过的坑、调整优化记录）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 w14:paraId="64CBA7E9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</w:tcPr>
          <w:p w14:paraId="0D9830A3">
            <w:pPr>
              <w:spacing w:after="0" w:line="240" w:lineRule="auto"/>
            </w:pPr>
          </w:p>
          <w:p w14:paraId="3F7C0849">
            <w:pPr>
              <w:spacing w:after="160" w:line="240" w:lineRule="auto"/>
            </w:pPr>
          </w:p>
          <w:p w14:paraId="6EC45625">
            <w:pPr>
              <w:spacing w:after="160" w:line="240" w:lineRule="auto"/>
            </w:pPr>
          </w:p>
          <w:p w14:paraId="1941D74C">
            <w:pPr>
              <w:spacing w:after="160" w:line="240" w:lineRule="auto"/>
            </w:pPr>
          </w:p>
          <w:p w14:paraId="7B5AB5A0">
            <w:pPr>
              <w:spacing w:after="160" w:line="240" w:lineRule="auto"/>
            </w:pPr>
          </w:p>
          <w:p w14:paraId="43189BE1">
            <w:pPr>
              <w:spacing w:after="160" w:line="240" w:lineRule="auto"/>
            </w:pPr>
          </w:p>
        </w:tc>
      </w:tr>
    </w:tbl>
    <w:p w14:paraId="02086DD3">
      <w:pPr>
        <w:spacing w:before="80"/>
      </w:pPr>
      <w:r>
        <w:rPr>
          <w:rFonts w:ascii="微软雅黑" w:hAnsi="微软雅黑" w:eastAsia="微软雅黑"/>
          <w:b/>
          <w:color w:val="404040"/>
          <w:sz w:val="21"/>
        </w:rPr>
        <w:t>6.4 产出结果（量化结果（效率/质量/业务指标）、典型产出物截图）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 w14:paraId="7FB5B09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</w:tcPr>
          <w:p w14:paraId="765620F1">
            <w:pPr>
              <w:spacing w:after="0" w:line="240" w:lineRule="auto"/>
            </w:pPr>
          </w:p>
          <w:p w14:paraId="21C1CDE3">
            <w:pPr>
              <w:spacing w:after="160" w:line="240" w:lineRule="auto"/>
            </w:pPr>
          </w:p>
          <w:p w14:paraId="2387E6A1">
            <w:pPr>
              <w:spacing w:after="160" w:line="240" w:lineRule="auto"/>
            </w:pPr>
          </w:p>
          <w:p w14:paraId="2D396C4F">
            <w:pPr>
              <w:spacing w:after="160" w:line="240" w:lineRule="auto"/>
            </w:pPr>
          </w:p>
          <w:p w14:paraId="3E6E0029">
            <w:pPr>
              <w:spacing w:after="160" w:line="240" w:lineRule="auto"/>
            </w:pPr>
          </w:p>
          <w:p w14:paraId="61F5D4F3">
            <w:pPr>
              <w:spacing w:after="160" w:line="240" w:lineRule="auto"/>
            </w:pPr>
          </w:p>
        </w:tc>
      </w:tr>
    </w:tbl>
    <w:p w14:paraId="58200C40">
      <w:pPr>
        <w:spacing w:before="80"/>
      </w:pPr>
      <w:r>
        <w:rPr>
          <w:rFonts w:ascii="微软雅黑" w:hAnsi="微软雅黑" w:eastAsia="微软雅黑"/>
          <w:b/>
          <w:color w:val="404040"/>
          <w:sz w:val="21"/>
        </w:rPr>
        <w:t>6.5 复用建议与边界（Skill 的适用场景、不适用场景、潜在风险点）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 w14:paraId="1BC4231E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</w:tcPr>
          <w:p w14:paraId="4EA3AC48">
            <w:pPr>
              <w:spacing w:after="0" w:line="240" w:lineRule="auto"/>
            </w:pPr>
          </w:p>
          <w:p w14:paraId="54650E79">
            <w:pPr>
              <w:spacing w:after="160" w:line="240" w:lineRule="auto"/>
            </w:pPr>
          </w:p>
          <w:p w14:paraId="1EEA540B">
            <w:pPr>
              <w:spacing w:after="160" w:line="240" w:lineRule="auto"/>
            </w:pPr>
          </w:p>
          <w:p w14:paraId="762E458B">
            <w:pPr>
              <w:spacing w:after="160" w:line="240" w:lineRule="auto"/>
            </w:pPr>
          </w:p>
          <w:p w14:paraId="0E4D9853">
            <w:pPr>
              <w:spacing w:after="160" w:line="240" w:lineRule="auto"/>
            </w:pPr>
          </w:p>
          <w:p w14:paraId="7D752249">
            <w:pPr>
              <w:spacing w:after="160" w:line="240" w:lineRule="auto"/>
            </w:pPr>
          </w:p>
        </w:tc>
      </w:tr>
    </w:tbl>
    <w:p w14:paraId="187A82F2">
      <w:pPr>
        <w:pBdr>
          <w:bottom w:val="single" w:color="2E75B6" w:sz="6" w:space="1"/>
        </w:pBdr>
        <w:spacing w:before="200" w:after="80"/>
      </w:pPr>
      <w:r>
        <w:rPr>
          <w:rFonts w:ascii="微软雅黑" w:hAnsi="微软雅黑" w:eastAsia="微软雅黑"/>
          <w:b/>
          <w:color w:val="1F4E79"/>
          <w:sz w:val="28"/>
        </w:rPr>
        <w:t>七、附件清单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4"/>
        <w:gridCol w:w="3324"/>
        <w:gridCol w:w="3324"/>
      </w:tblGrid>
      <w:tr w14:paraId="4A3A121E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3324" w:type="dxa"/>
            <w:shd w:val="clear" w:color="auto" w:fill="2E75B6"/>
          </w:tcPr>
          <w:p w14:paraId="3DD864C4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1"/>
              </w:rPr>
              <w:t>编号</w:t>
            </w:r>
          </w:p>
        </w:tc>
        <w:tc>
          <w:tcPr>
            <w:tcW w:w="3324" w:type="dxa"/>
            <w:shd w:val="clear" w:color="auto" w:fill="2E75B6"/>
          </w:tcPr>
          <w:p w14:paraId="7FCF4FAD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1"/>
              </w:rPr>
              <w:t>材料名称</w:t>
            </w:r>
          </w:p>
        </w:tc>
        <w:tc>
          <w:tcPr>
            <w:tcW w:w="3324" w:type="dxa"/>
            <w:shd w:val="clear" w:color="auto" w:fill="2E75B6"/>
          </w:tcPr>
          <w:p w14:paraId="774D6AEF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1"/>
              </w:rPr>
              <w:t>提交状态</w:t>
            </w:r>
          </w:p>
        </w:tc>
      </w:tr>
      <w:tr w14:paraId="1874C673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</w:tcPr>
          <w:p w14:paraId="6039C5BE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附件 1</w:t>
            </w:r>
          </w:p>
        </w:tc>
        <w:tc>
          <w:tcPr>
            <w:tcW w:w="3324" w:type="dxa"/>
          </w:tcPr>
          <w:p w14:paraId="0B816B96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案例分享 PPT/PDF</w:t>
            </w:r>
          </w:p>
        </w:tc>
        <w:tc>
          <w:tcPr>
            <w:tcW w:w="3324" w:type="dxa"/>
          </w:tcPr>
          <w:p w14:paraId="5F26D871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☐ 已附</w:t>
            </w:r>
          </w:p>
        </w:tc>
      </w:tr>
      <w:tr w14:paraId="5F0A464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</w:tcPr>
          <w:p w14:paraId="1FD4AE79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附件 2</w:t>
            </w:r>
          </w:p>
        </w:tc>
        <w:tc>
          <w:tcPr>
            <w:tcW w:w="3324" w:type="dxa"/>
          </w:tcPr>
          <w:p w14:paraId="30246614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案例录屏 / 文字纪要</w:t>
            </w:r>
          </w:p>
        </w:tc>
        <w:tc>
          <w:tcPr>
            <w:tcW w:w="3324" w:type="dxa"/>
          </w:tcPr>
          <w:p w14:paraId="68C198C9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☐ 已附  ☐ 不适用</w:t>
            </w:r>
          </w:p>
        </w:tc>
      </w:tr>
      <w:tr w14:paraId="27D94EFA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</w:tcPr>
          <w:p w14:paraId="78C42F51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附件 3</w:t>
            </w:r>
          </w:p>
        </w:tc>
        <w:tc>
          <w:tcPr>
            <w:tcW w:w="3324" w:type="dxa"/>
          </w:tcPr>
          <w:p w14:paraId="2CCED19F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Skill 链接 / 导出文件</w:t>
            </w:r>
          </w:p>
        </w:tc>
        <w:tc>
          <w:tcPr>
            <w:tcW w:w="3324" w:type="dxa"/>
          </w:tcPr>
          <w:p w14:paraId="6179A454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☐ 已附</w:t>
            </w:r>
          </w:p>
        </w:tc>
      </w:tr>
      <w:tr w14:paraId="172A7CD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</w:tcPr>
          <w:p w14:paraId="3E2D0E7B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附件 4</w:t>
            </w:r>
          </w:p>
        </w:tc>
        <w:tc>
          <w:tcPr>
            <w:tcW w:w="3324" w:type="dxa"/>
          </w:tcPr>
          <w:p w14:paraId="29D7355D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Skill 使用记录截图</w:t>
            </w:r>
          </w:p>
        </w:tc>
        <w:tc>
          <w:tcPr>
            <w:tcW w:w="3324" w:type="dxa"/>
          </w:tcPr>
          <w:p w14:paraId="0997F8C9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☐ 已附</w:t>
            </w:r>
          </w:p>
        </w:tc>
      </w:tr>
      <w:tr w14:paraId="18418BC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</w:tcPr>
          <w:p w14:paraId="6D0FBA1B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附件 5</w:t>
            </w:r>
          </w:p>
        </w:tc>
        <w:tc>
          <w:tcPr>
            <w:tcW w:w="3324" w:type="dxa"/>
          </w:tcPr>
          <w:p w14:paraId="6657221F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产出证明材料</w:t>
            </w:r>
          </w:p>
        </w:tc>
        <w:tc>
          <w:tcPr>
            <w:tcW w:w="3324" w:type="dxa"/>
          </w:tcPr>
          <w:p w14:paraId="45E5E99B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☐ 已附</w:t>
            </w:r>
          </w:p>
        </w:tc>
      </w:tr>
      <w:tr w14:paraId="20875BF9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</w:tcPr>
          <w:p w14:paraId="336B2789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附件 6</w:t>
            </w:r>
          </w:p>
        </w:tc>
        <w:tc>
          <w:tcPr>
            <w:tcW w:w="3324" w:type="dxa"/>
          </w:tcPr>
          <w:p w14:paraId="69349B2B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其他补充材料</w:t>
            </w:r>
          </w:p>
        </w:tc>
        <w:tc>
          <w:tcPr>
            <w:tcW w:w="3324" w:type="dxa"/>
          </w:tcPr>
          <w:p w14:paraId="61C18C26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☐ 已附  ☐ 不适用</w:t>
            </w:r>
          </w:p>
        </w:tc>
      </w:tr>
    </w:tbl>
    <w:p w14:paraId="3452760B">
      <w:pPr>
        <w:pBdr>
          <w:bottom w:val="single" w:color="2E75B6" w:sz="6" w:space="1"/>
        </w:pBdr>
        <w:spacing w:before="200" w:after="80"/>
      </w:pPr>
      <w:r>
        <w:rPr>
          <w:rFonts w:ascii="微软雅黑" w:hAnsi="微软雅黑" w:eastAsia="微软雅黑"/>
          <w:b/>
          <w:color w:val="1F4E79"/>
          <w:sz w:val="28"/>
        </w:rPr>
        <w:t>八、申请人承诺</w:t>
      </w:r>
    </w:p>
    <w:p w14:paraId="6989104D">
      <w:pPr>
        <w:spacing w:after="80"/>
        <w:ind w:left="283"/>
      </w:pPr>
      <w:r>
        <w:rPr>
          <w:rFonts w:ascii="微软雅黑" w:hAnsi="微软雅黑" w:eastAsia="微软雅黑"/>
          <w:b w:val="0"/>
          <w:sz w:val="21"/>
        </w:rPr>
        <w:t>本人郑重承诺：以上信息真实有效，所提交的 Skill、案例材料、产出证明均来源于本人或团队的合法工作成果，不存在抄袭、伪造、夸大等行为。如有违反，愿意接受团队相关管理规定并退还已发放的奖金。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6"/>
        <w:gridCol w:w="4986"/>
      </w:tblGrid>
      <w:tr w14:paraId="3FF70C35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6" w:type="dxa"/>
            <w:shd w:val="clear" w:color="auto" w:fill="D9E1F2"/>
          </w:tcPr>
          <w:p w14:paraId="7DDA8E50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申请人签字：</w:t>
            </w:r>
          </w:p>
        </w:tc>
        <w:tc>
          <w:tcPr>
            <w:tcW w:w="4986" w:type="dxa"/>
            <w:shd w:val="clear" w:color="auto" w:fill="D9E1F2"/>
          </w:tcPr>
          <w:p w14:paraId="3E176C2E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日期：　　年　　月　　日</w:t>
            </w:r>
          </w:p>
        </w:tc>
      </w:tr>
      <w:tr w14:paraId="0C5EE8AE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6" w:type="dxa"/>
            <w:shd w:val="clear" w:color="auto" w:fill="D9E1F2"/>
          </w:tcPr>
          <w:p w14:paraId="56BD661A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共同申报人签字：</w:t>
            </w:r>
          </w:p>
        </w:tc>
        <w:tc>
          <w:tcPr>
            <w:tcW w:w="4986" w:type="dxa"/>
            <w:shd w:val="clear" w:color="auto" w:fill="D9E1F2"/>
          </w:tcPr>
          <w:p w14:paraId="45AB591A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日期：　　年　　月　　日</w:t>
            </w:r>
          </w:p>
        </w:tc>
      </w:tr>
    </w:tbl>
    <w:p w14:paraId="00B7F797">
      <w:pPr>
        <w:pBdr>
          <w:bottom w:val="single" w:color="2E75B6" w:sz="6" w:space="1"/>
        </w:pBdr>
        <w:spacing w:before="200" w:after="80"/>
      </w:pPr>
      <w:r>
        <w:rPr>
          <w:rFonts w:ascii="微软雅黑" w:hAnsi="微软雅黑" w:eastAsia="微软雅黑"/>
          <w:b/>
          <w:color w:val="1F4E79"/>
          <w:sz w:val="28"/>
        </w:rPr>
        <w:t>九、评审记录（团队填写）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1994"/>
        <w:gridCol w:w="1994"/>
        <w:gridCol w:w="1994"/>
        <w:gridCol w:w="1994"/>
      </w:tblGrid>
      <w:tr w14:paraId="5457C462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  <w:shd w:val="clear" w:color="auto" w:fill="2E75B6"/>
          </w:tcPr>
          <w:p w14:paraId="5DD39633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1"/>
              </w:rPr>
              <w:t>评审环节</w:t>
            </w:r>
          </w:p>
        </w:tc>
        <w:tc>
          <w:tcPr>
            <w:tcW w:w="1994" w:type="dxa"/>
            <w:shd w:val="clear" w:color="auto" w:fill="2E75B6"/>
          </w:tcPr>
          <w:p w14:paraId="3622FE51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1"/>
              </w:rPr>
              <w:t>评审人/小组</w:t>
            </w:r>
          </w:p>
        </w:tc>
        <w:tc>
          <w:tcPr>
            <w:tcW w:w="1994" w:type="dxa"/>
            <w:shd w:val="clear" w:color="auto" w:fill="2E75B6"/>
          </w:tcPr>
          <w:p w14:paraId="5AFFDFAE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1"/>
              </w:rPr>
              <w:t>日期</w:t>
            </w:r>
          </w:p>
        </w:tc>
        <w:tc>
          <w:tcPr>
            <w:tcW w:w="1994" w:type="dxa"/>
            <w:shd w:val="clear" w:color="auto" w:fill="2E75B6"/>
          </w:tcPr>
          <w:p w14:paraId="6B42EEFA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1"/>
              </w:rPr>
              <w:t>评审结论</w:t>
            </w:r>
          </w:p>
        </w:tc>
        <w:tc>
          <w:tcPr>
            <w:tcW w:w="1994" w:type="dxa"/>
            <w:shd w:val="clear" w:color="auto" w:fill="2E75B6"/>
          </w:tcPr>
          <w:p w14:paraId="1F0734E2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1"/>
              </w:rPr>
              <w:t>签字</w:t>
            </w:r>
          </w:p>
        </w:tc>
      </w:tr>
      <w:tr w14:paraId="5A072942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  <w:shd w:val="clear" w:color="auto" w:fill="D9E1F2"/>
          </w:tcPr>
          <w:p w14:paraId="07B88E19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初审（材料完整性）</w:t>
            </w:r>
          </w:p>
        </w:tc>
        <w:tc>
          <w:tcPr>
            <w:tcW w:w="1994" w:type="dxa"/>
          </w:tcPr>
          <w:p w14:paraId="2C0A95D4">
            <w:pPr>
              <w:spacing w:after="40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</w:t>
            </w:r>
          </w:p>
        </w:tc>
        <w:tc>
          <w:tcPr>
            <w:tcW w:w="1994" w:type="dxa"/>
          </w:tcPr>
          <w:p w14:paraId="6AE468EE">
            <w:pPr>
              <w:spacing w:after="40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</w:t>
            </w:r>
          </w:p>
        </w:tc>
        <w:tc>
          <w:tcPr>
            <w:tcW w:w="1994" w:type="dxa"/>
          </w:tcPr>
          <w:p w14:paraId="723A0A45">
            <w:pPr>
              <w:spacing w:after="40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</w:t>
            </w:r>
          </w:p>
        </w:tc>
        <w:tc>
          <w:tcPr>
            <w:tcW w:w="1994" w:type="dxa"/>
          </w:tcPr>
          <w:p w14:paraId="0E078D67">
            <w:pPr>
              <w:spacing w:after="40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</w:t>
            </w:r>
          </w:p>
        </w:tc>
      </w:tr>
      <w:tr w14:paraId="0E5BB77E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  <w:shd w:val="clear" w:color="auto" w:fill="D9E1F2"/>
          </w:tcPr>
          <w:p w14:paraId="740EA57E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复审（现场评审）</w:t>
            </w:r>
          </w:p>
        </w:tc>
        <w:tc>
          <w:tcPr>
            <w:tcW w:w="1994" w:type="dxa"/>
          </w:tcPr>
          <w:p w14:paraId="18A8CC91">
            <w:pPr>
              <w:spacing w:after="40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</w:t>
            </w:r>
          </w:p>
        </w:tc>
        <w:tc>
          <w:tcPr>
            <w:tcW w:w="1994" w:type="dxa"/>
          </w:tcPr>
          <w:p w14:paraId="2CA6E0E0">
            <w:pPr>
              <w:spacing w:after="40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</w:t>
            </w:r>
          </w:p>
        </w:tc>
        <w:tc>
          <w:tcPr>
            <w:tcW w:w="1994" w:type="dxa"/>
          </w:tcPr>
          <w:p w14:paraId="17B3BAB3">
            <w:pPr>
              <w:spacing w:after="40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</w:t>
            </w:r>
          </w:p>
        </w:tc>
        <w:tc>
          <w:tcPr>
            <w:tcW w:w="1994" w:type="dxa"/>
          </w:tcPr>
          <w:p w14:paraId="47207591">
            <w:pPr>
              <w:spacing w:after="40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</w:t>
            </w:r>
          </w:p>
        </w:tc>
      </w:tr>
      <w:tr w14:paraId="1F1FB98B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  <w:shd w:val="clear" w:color="auto" w:fill="D9E1F2"/>
          </w:tcPr>
          <w:p w14:paraId="5DCFC302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结果公示</w:t>
            </w:r>
          </w:p>
        </w:tc>
        <w:tc>
          <w:tcPr>
            <w:tcW w:w="1994" w:type="dxa"/>
          </w:tcPr>
          <w:p w14:paraId="29FA6A94">
            <w:pPr>
              <w:spacing w:after="40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</w:t>
            </w:r>
          </w:p>
        </w:tc>
        <w:tc>
          <w:tcPr>
            <w:tcW w:w="1994" w:type="dxa"/>
          </w:tcPr>
          <w:p w14:paraId="7B1DCA73">
            <w:pPr>
              <w:spacing w:after="40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</w:t>
            </w:r>
          </w:p>
        </w:tc>
        <w:tc>
          <w:tcPr>
            <w:tcW w:w="1994" w:type="dxa"/>
          </w:tcPr>
          <w:p w14:paraId="03CF1A69">
            <w:pPr>
              <w:spacing w:after="40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</w:t>
            </w:r>
          </w:p>
        </w:tc>
        <w:tc>
          <w:tcPr>
            <w:tcW w:w="1994" w:type="dxa"/>
          </w:tcPr>
          <w:p w14:paraId="03E03680">
            <w:pPr>
              <w:spacing w:after="40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</w:t>
            </w:r>
          </w:p>
        </w:tc>
      </w:tr>
    </w:tbl>
    <w:p w14:paraId="3B4619A1">
      <w:pPr>
        <w:pBdr>
          <w:bottom w:val="single" w:color="2E75B6" w:sz="6" w:space="1"/>
        </w:pBdr>
        <w:spacing w:before="200" w:after="80"/>
      </w:pPr>
      <w:r>
        <w:rPr>
          <w:rFonts w:ascii="微软雅黑" w:hAnsi="微软雅黑" w:eastAsia="微软雅黑"/>
          <w:b/>
          <w:color w:val="1F4E79"/>
          <w:sz w:val="28"/>
        </w:rPr>
        <w:t>十、最终审批意见</w:t>
      </w:r>
    </w:p>
    <w:p w14:paraId="1A858000">
      <w:pPr>
        <w:ind w:left="283"/>
      </w:pPr>
      <w:r>
        <w:rPr>
          <w:rFonts w:ascii="微软雅黑" w:hAnsi="微软雅黑" w:eastAsia="微软雅黑"/>
          <w:b/>
          <w:sz w:val="21"/>
        </w:rPr>
        <w:t>团队负责人意见：</w:t>
      </w:r>
    </w:p>
    <w:p w14:paraId="06D45526">
      <w:pPr>
        <w:spacing w:before="80"/>
      </w:pP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 w14:paraId="483B4BA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</w:tcPr>
          <w:p w14:paraId="19C72D1C">
            <w:pPr>
              <w:spacing w:after="0" w:line="240" w:lineRule="auto"/>
            </w:pPr>
          </w:p>
          <w:p w14:paraId="7E9D5187">
            <w:pPr>
              <w:spacing w:after="160" w:line="240" w:lineRule="auto"/>
            </w:pPr>
          </w:p>
          <w:p w14:paraId="705323DB">
            <w:pPr>
              <w:spacing w:after="160" w:line="240" w:lineRule="auto"/>
            </w:pPr>
          </w:p>
          <w:p w14:paraId="03AEA05B">
            <w:pPr>
              <w:spacing w:after="160" w:line="240" w:lineRule="auto"/>
            </w:pPr>
          </w:p>
        </w:tc>
      </w:tr>
    </w:tbl>
    <w:p w14:paraId="38FAD987">
      <w:pPr>
        <w:spacing w:before="240"/>
        <w:jc w:val="center"/>
      </w:pPr>
      <w:r>
        <w:rPr>
          <w:rFonts w:ascii="微软雅黑" w:hAnsi="微软雅黑" w:eastAsia="微软雅黑"/>
          <w:b w:val="0"/>
          <w:color w:val="808080"/>
          <w:sz w:val="18"/>
        </w:rPr>
        <w:t>—— 本表一式三份，</w:t>
      </w:r>
      <w:bookmarkStart w:id="0" w:name="_GoBack"/>
      <w:bookmarkEnd w:id="0"/>
      <w:r>
        <w:rPr>
          <w:rFonts w:hint="eastAsia" w:ascii="微软雅黑" w:hAnsi="微软雅黑" w:eastAsia="微软雅黑"/>
          <w:b w:val="0"/>
          <w:color w:val="808080"/>
          <w:sz w:val="18"/>
          <w:lang w:val="en-US" w:eastAsia="zh-CN"/>
        </w:rPr>
        <w:t>个人、团队、项目组</w:t>
      </w:r>
      <w:r>
        <w:rPr>
          <w:rFonts w:ascii="微软雅黑" w:hAnsi="微软雅黑" w:eastAsia="微软雅黑"/>
          <w:b w:val="0"/>
          <w:color w:val="808080"/>
          <w:sz w:val="18"/>
        </w:rPr>
        <w:t>各留存一份 ——</w:t>
      </w:r>
    </w:p>
    <w:sectPr>
      <w:pgSz w:w="12240" w:h="15840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4A1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1115</Words>
  <Characters>1291</Characters>
  <Lines>0</Lines>
  <Paragraphs>0</Paragraphs>
  <TotalTime>1</TotalTime>
  <ScaleCrop>false</ScaleCrop>
  <LinksUpToDate>false</LinksUpToDate>
  <CharactersWithSpaces>1624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周凤</cp:lastModifiedBy>
  <dcterms:modified xsi:type="dcterms:W3CDTF">2026-06-26T14:31:31Z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eyJoZGlkIjoiMjQ5YjJiM2Y4Y2JiOTRiMjc5ODA0MGY2ZmIwZjFhMjAiLCJ1c2VySWQiOiI0NjgwNzQ3ODQifQ==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FFE9A054DBF745F88199856BAF0FE1F4_13</vt:lpwstr>
  </property>
</Properties>
</file>